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F0FB" w14:textId="77777777" w:rsidR="003960CE" w:rsidRDefault="00FF0D09" w:rsidP="00844D68">
      <w:pPr>
        <w:ind w:left="2880" w:hanging="2880"/>
        <w:rPr>
          <w:rFonts w:eastAsia="Open Sans"/>
          <w:b/>
          <w:kern w:val="24"/>
          <w:sz w:val="28"/>
          <w:szCs w:val="28"/>
        </w:rPr>
      </w:pPr>
      <w:r>
        <w:rPr>
          <w:rFonts w:eastAsia="Open Sans"/>
          <w:b/>
          <w:noProof/>
          <w:kern w:val="24"/>
          <w:sz w:val="28"/>
          <w:szCs w:val="28"/>
        </w:rPr>
        <w:drawing>
          <wp:inline distT="0" distB="0" distL="0" distR="0" wp14:anchorId="69390C03" wp14:editId="4DA6EC01">
            <wp:extent cx="1242204" cy="528587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GO logo jpe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4822" cy="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511A" w14:textId="77777777" w:rsidR="00357050" w:rsidRDefault="00DA0E13" w:rsidP="00357050">
      <w:pPr>
        <w:ind w:left="2880" w:hanging="2880"/>
        <w:rPr>
          <w:rFonts w:eastAsia="Open Sans"/>
          <w:b/>
          <w:kern w:val="24"/>
          <w:sz w:val="24"/>
          <w:szCs w:val="24"/>
        </w:rPr>
      </w:pPr>
      <w:r w:rsidRPr="003D3B60">
        <w:rPr>
          <w:rFonts w:eastAsia="Open Sans"/>
          <w:b/>
          <w:kern w:val="24"/>
          <w:sz w:val="24"/>
          <w:szCs w:val="24"/>
        </w:rPr>
        <w:t>A</w:t>
      </w:r>
      <w:r w:rsidR="003960CE" w:rsidRPr="003D3B60">
        <w:rPr>
          <w:rFonts w:eastAsia="Open Sans"/>
          <w:b/>
          <w:kern w:val="24"/>
          <w:sz w:val="24"/>
          <w:szCs w:val="24"/>
        </w:rPr>
        <w:t>anmeldingsformulier</w:t>
      </w:r>
      <w:r w:rsidR="0065693D" w:rsidRPr="003D3B60">
        <w:rPr>
          <w:rFonts w:eastAsia="Open Sans"/>
          <w:b/>
          <w:kern w:val="24"/>
          <w:sz w:val="24"/>
          <w:szCs w:val="24"/>
        </w:rPr>
        <w:t xml:space="preserve"> </w:t>
      </w:r>
      <w:r w:rsidR="00796983" w:rsidRPr="003D3B60">
        <w:rPr>
          <w:rFonts w:eastAsia="Open Sans"/>
          <w:b/>
          <w:kern w:val="24"/>
          <w:sz w:val="24"/>
          <w:szCs w:val="24"/>
        </w:rPr>
        <w:t>voor</w:t>
      </w:r>
      <w:r w:rsidR="004F10F8" w:rsidRPr="003D3B60">
        <w:rPr>
          <w:rFonts w:eastAsia="Open Sans"/>
          <w:b/>
          <w:kern w:val="24"/>
          <w:sz w:val="24"/>
          <w:szCs w:val="24"/>
        </w:rPr>
        <w:t xml:space="preserve"> </w:t>
      </w:r>
      <w:r w:rsidR="00357050">
        <w:rPr>
          <w:rFonts w:eastAsia="Open Sans"/>
          <w:b/>
          <w:kern w:val="24"/>
          <w:sz w:val="24"/>
          <w:szCs w:val="24"/>
        </w:rPr>
        <w:t xml:space="preserve">vacature bestuur </w:t>
      </w:r>
      <w:r w:rsidR="004F10F8" w:rsidRPr="003D3B60">
        <w:rPr>
          <w:rFonts w:eastAsia="Open Sans"/>
          <w:b/>
          <w:kern w:val="24"/>
          <w:sz w:val="24"/>
          <w:szCs w:val="24"/>
        </w:rPr>
        <w:t>WSGO</w:t>
      </w:r>
    </w:p>
    <w:p w14:paraId="2686FCD2" w14:textId="77E86153" w:rsidR="00E9641A" w:rsidRPr="00E9641A" w:rsidRDefault="00E9641A" w:rsidP="00E9641A">
      <w:pPr>
        <w:rPr>
          <w:rFonts w:eastAsiaTheme="majorEastAsia" w:cs="Times New Roman"/>
          <w:b/>
        </w:rPr>
      </w:pPr>
      <w:r w:rsidRPr="00E9641A">
        <w:t>Uw</w:t>
      </w:r>
      <w:r w:rsidRPr="00E9641A">
        <w:rPr>
          <w:color w:val="000000"/>
          <w:sz w:val="21"/>
          <w:szCs w:val="21"/>
          <w:shd w:val="clear" w:color="auto" w:fill="FFFFFF"/>
        </w:rPr>
        <w:t xml:space="preserve"> ingebrachte en verzonden persoonlijke informatie wordt met </w:t>
      </w:r>
      <w:r w:rsidR="003C29A1">
        <w:rPr>
          <w:color w:val="000000"/>
          <w:sz w:val="21"/>
          <w:szCs w:val="21"/>
          <w:shd w:val="clear" w:color="auto" w:fill="FFFFFF"/>
        </w:rPr>
        <w:t xml:space="preserve">het oog op </w:t>
      </w:r>
      <w:r w:rsidRPr="00E9641A">
        <w:rPr>
          <w:color w:val="000000"/>
          <w:sz w:val="21"/>
          <w:szCs w:val="21"/>
          <w:shd w:val="clear" w:color="auto" w:fill="FFFFFF"/>
        </w:rPr>
        <w:t>de privacy uitsluitend voor de selectie van bestuurders van de WSGO gebruikt en wordt verwijderd na de A</w:t>
      </w:r>
      <w:r w:rsidR="003C29A1">
        <w:rPr>
          <w:color w:val="000000"/>
          <w:sz w:val="21"/>
          <w:szCs w:val="21"/>
          <w:shd w:val="clear" w:color="auto" w:fill="FFFFFF"/>
        </w:rPr>
        <w:t xml:space="preserve">LV </w:t>
      </w:r>
      <w:r w:rsidR="00CF28B4">
        <w:rPr>
          <w:color w:val="000000"/>
          <w:sz w:val="21"/>
          <w:szCs w:val="21"/>
          <w:shd w:val="clear" w:color="auto" w:fill="FFFFFF"/>
        </w:rPr>
        <w:t xml:space="preserve">in juni 2026 </w:t>
      </w:r>
      <w:r w:rsidRPr="00E9641A">
        <w:rPr>
          <w:color w:val="000000"/>
          <w:sz w:val="21"/>
          <w:szCs w:val="21"/>
          <w:shd w:val="clear" w:color="auto" w:fill="FFFFFF"/>
        </w:rPr>
        <w:t xml:space="preserve">waarin de benoeming </w:t>
      </w:r>
      <w:r w:rsidR="00C70A7C">
        <w:rPr>
          <w:color w:val="000000"/>
          <w:sz w:val="21"/>
          <w:szCs w:val="21"/>
          <w:shd w:val="clear" w:color="auto" w:fill="FFFFFF"/>
        </w:rPr>
        <w:t xml:space="preserve">van nieuwe bestuurders </w:t>
      </w:r>
      <w:r w:rsidRPr="00E9641A">
        <w:rPr>
          <w:color w:val="000000"/>
          <w:sz w:val="21"/>
          <w:szCs w:val="21"/>
          <w:shd w:val="clear" w:color="auto" w:fill="FFFFFF"/>
        </w:rPr>
        <w:t>plaatsvindt.</w:t>
      </w:r>
    </w:p>
    <w:p w14:paraId="1C7E232D" w14:textId="77777777" w:rsidR="00A54A6C" w:rsidRDefault="00A54A6C" w:rsidP="00A54A6C">
      <w:pPr>
        <w:rPr>
          <w:rFonts w:eastAsia="Open Sans"/>
          <w:i/>
          <w:kern w:val="24"/>
        </w:rPr>
      </w:pPr>
    </w:p>
    <w:p w14:paraId="595BD60F" w14:textId="17FE9901" w:rsidR="00357050" w:rsidRPr="00A54A6C" w:rsidRDefault="00371DE0" w:rsidP="00A54A6C">
      <w:pPr>
        <w:rPr>
          <w:color w:val="000000"/>
          <w:sz w:val="21"/>
          <w:szCs w:val="21"/>
          <w:shd w:val="clear" w:color="auto" w:fill="FFFFFF"/>
        </w:rPr>
      </w:pPr>
      <w:r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>Mail dit</w:t>
      </w:r>
      <w:r w:rsidR="00001C92"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volledig </w:t>
      </w:r>
      <w:r w:rsidR="003E1A33"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ingevulde en ondertekende </w:t>
      </w:r>
      <w:r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formulier </w:t>
      </w:r>
      <w:r w:rsidR="00A54A6C"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samen met uw persoonlijke motivatie en curriculum vitae </w:t>
      </w:r>
      <w:r w:rsidR="006E1542" w:rsidRPr="00B107BE">
        <w:rPr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>uiterlijk</w:t>
      </w:r>
      <w:r w:rsidR="00F90519" w:rsidRPr="00B107BE">
        <w:rPr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 xml:space="preserve"> donderdag </w:t>
      </w:r>
      <w:r w:rsidR="00B107BE" w:rsidRPr="00B107BE">
        <w:rPr>
          <w:b/>
          <w:bCs/>
          <w:i/>
          <w:iCs/>
          <w:color w:val="000000"/>
          <w:sz w:val="21"/>
          <w:szCs w:val="21"/>
          <w:u w:val="single"/>
          <w:shd w:val="clear" w:color="auto" w:fill="FFFFFF"/>
        </w:rPr>
        <w:t>2 april 2026</w:t>
      </w:r>
      <w:r w:rsidR="003579F8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Pr="00F67743">
        <w:rPr>
          <w:b/>
          <w:bCs/>
          <w:i/>
          <w:iCs/>
          <w:color w:val="000000"/>
          <w:sz w:val="21"/>
          <w:szCs w:val="21"/>
          <w:shd w:val="clear" w:color="auto" w:fill="FFFFFF"/>
        </w:rPr>
        <w:t>naar</w:t>
      </w:r>
      <w:r w:rsidRPr="00F6774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hyperlink r:id="rId9" w:history="1"/>
      <w:r w:rsidR="00A54A6C" w:rsidRPr="00F6774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hyperlink r:id="rId10" w:history="1">
        <w:r w:rsidR="00A54A6C" w:rsidRPr="00F16D6D">
          <w:rPr>
            <w:rStyle w:val="Hyperlink"/>
            <w:sz w:val="21"/>
            <w:szCs w:val="21"/>
            <w:shd w:val="clear" w:color="auto" w:fill="FFFFFF"/>
          </w:rPr>
          <w:t>bestuurszaken@</w:t>
        </w:r>
        <w:r w:rsidR="00A54A6C" w:rsidRPr="00F16D6D">
          <w:rPr>
            <w:rStyle w:val="Hyperlink"/>
            <w:sz w:val="21"/>
            <w:szCs w:val="21"/>
            <w:shd w:val="clear" w:color="auto" w:fill="FFFFFF"/>
          </w:rPr>
          <w:t>w</w:t>
        </w:r>
        <w:r w:rsidR="00A54A6C" w:rsidRPr="00F16D6D">
          <w:rPr>
            <w:rStyle w:val="Hyperlink"/>
            <w:sz w:val="21"/>
            <w:szCs w:val="21"/>
            <w:shd w:val="clear" w:color="auto" w:fill="FFFFFF"/>
          </w:rPr>
          <w:t>sgo.nl</w:t>
        </w:r>
      </w:hyperlink>
      <w:r w:rsidR="00A54A6C">
        <w:rPr>
          <w:color w:val="000000"/>
          <w:sz w:val="21"/>
          <w:szCs w:val="21"/>
          <w:shd w:val="clear" w:color="auto" w:fill="FFFFFF"/>
        </w:rPr>
        <w:t xml:space="preserve"> </w:t>
      </w:r>
    </w:p>
    <w:p w14:paraId="4989B35B" w14:textId="3F8AD594" w:rsidR="00CD50FA" w:rsidRPr="00A54A6C" w:rsidRDefault="00CD50FA" w:rsidP="00A54A6C">
      <w:pPr>
        <w:rPr>
          <w:color w:val="000000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4F10F8" w:rsidRPr="00644269" w14:paraId="6DBECC88" w14:textId="77777777" w:rsidTr="00287611">
        <w:tc>
          <w:tcPr>
            <w:tcW w:w="9166" w:type="dxa"/>
          </w:tcPr>
          <w:p w14:paraId="7D221C4A" w14:textId="77777777" w:rsidR="00CD50FA" w:rsidRPr="00357A2A" w:rsidRDefault="00357A2A" w:rsidP="00357A2A">
            <w:pPr>
              <w:rPr>
                <w:rFonts w:eastAsia="Open Sans"/>
                <w:b/>
                <w:bCs/>
                <w:kern w:val="24"/>
              </w:rPr>
            </w:pPr>
            <w:r w:rsidRPr="00357A2A">
              <w:rPr>
                <w:rFonts w:eastAsia="Open Sans"/>
                <w:b/>
                <w:bCs/>
                <w:kern w:val="24"/>
              </w:rPr>
              <w:t>Persoonsgegevens</w:t>
            </w:r>
          </w:p>
          <w:p w14:paraId="4A7711E3" w14:textId="31E822CE" w:rsidR="00357A2A" w:rsidRP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Titulatuur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7BD4FB42" w14:textId="1EDE2A92" w:rsidR="00357A2A" w:rsidRP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Voorletters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34B80B50" w14:textId="18C7529C" w:rsidR="00357A2A" w:rsidRP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Roepnaam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1396CB1D" w14:textId="6E3D915B" w:rsidR="00357A2A" w:rsidRP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Tussenvoegsels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426E3B1B" w14:textId="73FC1998" w:rsid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Achternaam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437AB2E2" w14:textId="5496DB80" w:rsidR="00357A2A" w:rsidRDefault="00357A2A" w:rsidP="00357A2A">
            <w:pPr>
              <w:rPr>
                <w:rFonts w:eastAsia="Open Sans"/>
                <w:kern w:val="24"/>
              </w:rPr>
            </w:pPr>
            <w:proofErr w:type="gramStart"/>
            <w:r w:rsidRPr="00357A2A">
              <w:rPr>
                <w:rFonts w:eastAsia="Open Sans"/>
                <w:kern w:val="24"/>
              </w:rPr>
              <w:t>Geslacht</w:t>
            </w:r>
            <w:r>
              <w:rPr>
                <w:rFonts w:eastAsia="Open Sans"/>
                <w:kern w:val="24"/>
              </w:rPr>
              <w:t xml:space="preserve"> :</w:t>
            </w:r>
            <w:proofErr w:type="gramEnd"/>
          </w:p>
          <w:p w14:paraId="08422CD6" w14:textId="0B9A8F5E" w:rsidR="00357A2A" w:rsidRPr="00357A2A" w:rsidRDefault="00357A2A" w:rsidP="00357A2A">
            <w:pPr>
              <w:rPr>
                <w:rFonts w:eastAsia="Open Sans"/>
                <w:kern w:val="24"/>
              </w:rPr>
            </w:pPr>
          </w:p>
        </w:tc>
      </w:tr>
      <w:tr w:rsidR="00C0253E" w:rsidRPr="00E9641A" w14:paraId="21910F69" w14:textId="77777777" w:rsidTr="00287611">
        <w:tc>
          <w:tcPr>
            <w:tcW w:w="9166" w:type="dxa"/>
          </w:tcPr>
          <w:p w14:paraId="2200F08A" w14:textId="20D02096" w:rsidR="00C0253E" w:rsidRDefault="00357A2A" w:rsidP="00287611">
            <w:pPr>
              <w:rPr>
                <w:rFonts w:eastAsia="Open Sans"/>
                <w:b/>
                <w:kern w:val="24"/>
              </w:rPr>
            </w:pPr>
            <w:r>
              <w:rPr>
                <w:rFonts w:eastAsia="Open Sans"/>
                <w:b/>
                <w:kern w:val="24"/>
              </w:rPr>
              <w:t>Contactgegevens</w:t>
            </w:r>
            <w:r w:rsidR="003579F8">
              <w:rPr>
                <w:rFonts w:eastAsia="Open Sans"/>
                <w:b/>
                <w:kern w:val="24"/>
              </w:rPr>
              <w:t xml:space="preserve"> werk</w:t>
            </w:r>
          </w:p>
          <w:p w14:paraId="25E3BAAE" w14:textId="3977A106" w:rsidR="00357A2A" w:rsidRPr="00357A2A" w:rsidRDefault="00E9641A" w:rsidP="00357A2A">
            <w:pPr>
              <w:rPr>
                <w:rFonts w:eastAsia="Open Sans"/>
                <w:bCs/>
                <w:kern w:val="24"/>
              </w:rPr>
            </w:pPr>
            <w:r>
              <w:rPr>
                <w:rFonts w:eastAsia="Open Sans"/>
                <w:bCs/>
                <w:kern w:val="24"/>
              </w:rPr>
              <w:t>Straat/</w:t>
            </w:r>
            <w:proofErr w:type="gramStart"/>
            <w:r w:rsidR="00357A2A" w:rsidRPr="00357A2A">
              <w:rPr>
                <w:rFonts w:eastAsia="Open Sans"/>
                <w:bCs/>
                <w:kern w:val="24"/>
              </w:rPr>
              <w:t>Postadres</w:t>
            </w:r>
            <w:r w:rsidR="00357A2A">
              <w:rPr>
                <w:rFonts w:eastAsia="Open Sans"/>
                <w:bCs/>
                <w:kern w:val="24"/>
              </w:rPr>
              <w:t xml:space="preserve"> :</w:t>
            </w:r>
            <w:proofErr w:type="gramEnd"/>
          </w:p>
          <w:p w14:paraId="2C7D5D55" w14:textId="374A9125" w:rsidR="00357A2A" w:rsidRPr="00357A2A" w:rsidRDefault="00357A2A" w:rsidP="00357A2A">
            <w:pPr>
              <w:rPr>
                <w:rFonts w:eastAsia="Open Sans"/>
                <w:bCs/>
                <w:kern w:val="24"/>
              </w:rPr>
            </w:pPr>
            <w:proofErr w:type="gramStart"/>
            <w:r w:rsidRPr="00357A2A">
              <w:rPr>
                <w:rFonts w:eastAsia="Open Sans"/>
                <w:bCs/>
                <w:kern w:val="24"/>
              </w:rPr>
              <w:t>Huisnummer</w:t>
            </w:r>
            <w:r>
              <w:rPr>
                <w:rFonts w:eastAsia="Open Sans"/>
                <w:bCs/>
                <w:kern w:val="24"/>
              </w:rPr>
              <w:t xml:space="preserve"> :</w:t>
            </w:r>
            <w:proofErr w:type="gramEnd"/>
          </w:p>
          <w:p w14:paraId="60726197" w14:textId="519F42DA" w:rsidR="00357A2A" w:rsidRPr="00357A2A" w:rsidRDefault="00357A2A" w:rsidP="00357A2A">
            <w:pPr>
              <w:rPr>
                <w:rFonts w:eastAsia="Open Sans"/>
                <w:bCs/>
                <w:kern w:val="24"/>
              </w:rPr>
            </w:pPr>
            <w:proofErr w:type="gramStart"/>
            <w:r w:rsidRPr="00357A2A">
              <w:rPr>
                <w:rFonts w:eastAsia="Open Sans"/>
                <w:bCs/>
                <w:kern w:val="24"/>
              </w:rPr>
              <w:t>Postcode</w:t>
            </w:r>
            <w:r>
              <w:rPr>
                <w:rFonts w:eastAsia="Open Sans"/>
                <w:bCs/>
                <w:kern w:val="24"/>
              </w:rPr>
              <w:t xml:space="preserve"> :</w:t>
            </w:r>
            <w:proofErr w:type="gramEnd"/>
          </w:p>
          <w:p w14:paraId="1F16C449" w14:textId="27140BAC" w:rsidR="00357A2A" w:rsidRPr="00357A2A" w:rsidRDefault="00357A2A" w:rsidP="00357A2A">
            <w:pPr>
              <w:rPr>
                <w:rFonts w:eastAsia="Open Sans"/>
                <w:bCs/>
                <w:kern w:val="24"/>
              </w:rPr>
            </w:pPr>
            <w:proofErr w:type="gramStart"/>
            <w:r w:rsidRPr="00357A2A">
              <w:rPr>
                <w:rFonts w:eastAsia="Open Sans"/>
                <w:bCs/>
                <w:kern w:val="24"/>
              </w:rPr>
              <w:t>Plaats</w:t>
            </w:r>
            <w:r>
              <w:rPr>
                <w:rFonts w:eastAsia="Open Sans"/>
                <w:bCs/>
                <w:kern w:val="24"/>
              </w:rPr>
              <w:t xml:space="preserve"> :</w:t>
            </w:r>
            <w:proofErr w:type="gramEnd"/>
          </w:p>
          <w:p w14:paraId="4774E39C" w14:textId="6B7EED36" w:rsidR="00357A2A" w:rsidRPr="00357A2A" w:rsidRDefault="00357A2A" w:rsidP="00357A2A">
            <w:pPr>
              <w:rPr>
                <w:rFonts w:eastAsia="Open Sans"/>
                <w:bCs/>
                <w:kern w:val="24"/>
              </w:rPr>
            </w:pPr>
            <w:proofErr w:type="gramStart"/>
            <w:r w:rsidRPr="00357A2A">
              <w:rPr>
                <w:rFonts w:eastAsia="Open Sans"/>
                <w:bCs/>
                <w:kern w:val="24"/>
              </w:rPr>
              <w:t>Telefoonnummer</w:t>
            </w:r>
            <w:r>
              <w:rPr>
                <w:rFonts w:eastAsia="Open Sans"/>
                <w:bCs/>
                <w:kern w:val="24"/>
              </w:rPr>
              <w:t xml:space="preserve"> :</w:t>
            </w:r>
            <w:proofErr w:type="gramEnd"/>
          </w:p>
          <w:p w14:paraId="5445FAF7" w14:textId="394330DE" w:rsidR="00357A2A" w:rsidRPr="00C70A7C" w:rsidRDefault="008A1A47" w:rsidP="00287611">
            <w:pPr>
              <w:rPr>
                <w:rFonts w:eastAsia="Open Sans"/>
                <w:b/>
                <w:kern w:val="24"/>
              </w:rPr>
            </w:pPr>
            <w:r w:rsidRPr="00C70A7C">
              <w:rPr>
                <w:rFonts w:eastAsia="Open Sans"/>
                <w:bCs/>
                <w:kern w:val="24"/>
              </w:rPr>
              <w:t>E-mailadres</w:t>
            </w:r>
            <w:r w:rsidR="006F3E84" w:rsidRPr="00C70A7C">
              <w:rPr>
                <w:rFonts w:eastAsia="Open Sans"/>
                <w:bCs/>
                <w:kern w:val="24"/>
              </w:rPr>
              <w:t xml:space="preserve"> (werk of privé</w:t>
            </w:r>
            <w:r w:rsidRPr="00C70A7C">
              <w:rPr>
                <w:rFonts w:eastAsia="Open Sans"/>
                <w:bCs/>
                <w:kern w:val="24"/>
              </w:rPr>
              <w:t>):</w:t>
            </w:r>
          </w:p>
          <w:p w14:paraId="4BB95F7D" w14:textId="66A49DC8" w:rsidR="00357A2A" w:rsidRPr="00C70A7C" w:rsidRDefault="00357A2A" w:rsidP="00287611">
            <w:pPr>
              <w:rPr>
                <w:rFonts w:eastAsia="Open Sans"/>
                <w:b/>
                <w:kern w:val="24"/>
              </w:rPr>
            </w:pPr>
          </w:p>
        </w:tc>
      </w:tr>
      <w:tr w:rsidR="00C0253E" w:rsidRPr="00644269" w14:paraId="6DA190D3" w14:textId="77777777" w:rsidTr="00287611">
        <w:tc>
          <w:tcPr>
            <w:tcW w:w="9166" w:type="dxa"/>
          </w:tcPr>
          <w:p w14:paraId="417EAE65" w14:textId="1BA97296" w:rsidR="00357A2A" w:rsidRPr="00357A2A" w:rsidRDefault="00357A2A" w:rsidP="00357A2A">
            <w:pPr>
              <w:rPr>
                <w:rFonts w:eastAsiaTheme="majorEastAsia" w:cs="Times New Roman"/>
                <w:b/>
                <w:bCs/>
              </w:rPr>
            </w:pPr>
            <w:r w:rsidRPr="00357A2A">
              <w:rPr>
                <w:rFonts w:eastAsiaTheme="majorEastAsia" w:cs="Times New Roman"/>
                <w:b/>
                <w:bCs/>
              </w:rPr>
              <w:t>Functie en organisatiege</w:t>
            </w:r>
            <w:r>
              <w:rPr>
                <w:rFonts w:eastAsiaTheme="majorEastAsia" w:cs="Times New Roman"/>
                <w:b/>
                <w:bCs/>
              </w:rPr>
              <w:t>ge</w:t>
            </w:r>
            <w:r w:rsidRPr="00357A2A">
              <w:rPr>
                <w:rFonts w:eastAsiaTheme="majorEastAsia" w:cs="Times New Roman"/>
                <w:b/>
                <w:bCs/>
              </w:rPr>
              <w:t>vens</w:t>
            </w:r>
          </w:p>
          <w:p w14:paraId="33F525F2" w14:textId="1E5A3505" w:rsidR="00357A2A" w:rsidRPr="00357A2A" w:rsidRDefault="00357A2A" w:rsidP="00357A2A">
            <w:pPr>
              <w:rPr>
                <w:rFonts w:eastAsiaTheme="majorEastAsia" w:cs="Times New Roman"/>
              </w:rPr>
            </w:pPr>
            <w:r w:rsidRPr="00357A2A">
              <w:rPr>
                <w:rFonts w:eastAsiaTheme="majorEastAsia" w:cs="Times New Roman"/>
              </w:rPr>
              <w:t>Huidige functie</w:t>
            </w:r>
            <w:r>
              <w:rPr>
                <w:rFonts w:eastAsiaTheme="majorEastAsia" w:cs="Times New Roman"/>
              </w:rPr>
              <w:t xml:space="preserve">: </w:t>
            </w:r>
            <w:proofErr w:type="gramStart"/>
            <w:r>
              <w:rPr>
                <w:rFonts w:eastAsiaTheme="majorEastAsia" w:cs="Times New Roman"/>
              </w:rPr>
              <w:t>burgemeester /</w:t>
            </w:r>
            <w:proofErr w:type="gramEnd"/>
            <w:r>
              <w:rPr>
                <w:rFonts w:eastAsiaTheme="majorEastAsia" w:cs="Times New Roman"/>
              </w:rPr>
              <w:t xml:space="preserve"> wethouder (</w:t>
            </w:r>
            <w:r w:rsidRPr="00357A2A">
              <w:rPr>
                <w:rFonts w:eastAsiaTheme="majorEastAsia" w:cs="Times New Roman"/>
                <w:i/>
                <w:iCs/>
              </w:rPr>
              <w:t xml:space="preserve">streep door wat </w:t>
            </w:r>
            <w:r w:rsidRPr="003E342B">
              <w:rPr>
                <w:rFonts w:eastAsiaTheme="majorEastAsia" w:cs="Times New Roman"/>
                <w:i/>
                <w:iCs/>
                <w:u w:val="single"/>
              </w:rPr>
              <w:t>niet</w:t>
            </w:r>
            <w:r w:rsidRPr="00357A2A">
              <w:rPr>
                <w:rFonts w:eastAsiaTheme="majorEastAsia" w:cs="Times New Roman"/>
                <w:i/>
                <w:iCs/>
              </w:rPr>
              <w:t xml:space="preserve"> van toepassing is</w:t>
            </w:r>
            <w:r>
              <w:rPr>
                <w:rFonts w:eastAsiaTheme="majorEastAsia" w:cs="Times New Roman"/>
              </w:rPr>
              <w:t>)</w:t>
            </w:r>
          </w:p>
          <w:p w14:paraId="5EBD72CE" w14:textId="34E3F03D" w:rsidR="00357A2A" w:rsidRPr="00357A2A" w:rsidRDefault="00357A2A" w:rsidP="00357A2A">
            <w:pPr>
              <w:rPr>
                <w:rFonts w:eastAsiaTheme="majorEastAsia" w:cs="Times New Roman"/>
              </w:rPr>
            </w:pPr>
            <w:proofErr w:type="gramStart"/>
            <w:r w:rsidRPr="00357A2A">
              <w:rPr>
                <w:rFonts w:eastAsiaTheme="majorEastAsia" w:cs="Times New Roman"/>
              </w:rPr>
              <w:t>Gemeente</w:t>
            </w:r>
            <w:r>
              <w:rPr>
                <w:rFonts w:eastAsiaTheme="majorEastAsia" w:cs="Times New Roman"/>
              </w:rPr>
              <w:t xml:space="preserve"> :</w:t>
            </w:r>
            <w:proofErr w:type="gramEnd"/>
          </w:p>
          <w:p w14:paraId="0AA0459B" w14:textId="77777777" w:rsidR="003C29A1" w:rsidRDefault="003C29A1" w:rsidP="00357A2A">
            <w:pPr>
              <w:rPr>
                <w:rFonts w:eastAsiaTheme="majorEastAsia" w:cs="Times New Roman"/>
                <w:u w:val="single"/>
              </w:rPr>
            </w:pPr>
          </w:p>
          <w:p w14:paraId="702785CC" w14:textId="2572BBCB" w:rsidR="00357A2A" w:rsidRDefault="004E6C70" w:rsidP="00357A2A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  <w:u w:val="single"/>
              </w:rPr>
              <w:t xml:space="preserve">Het </w:t>
            </w:r>
            <w:r w:rsidR="00357A2A" w:rsidRPr="006F3E84">
              <w:rPr>
                <w:rFonts w:eastAsiaTheme="majorEastAsia" w:cs="Times New Roman"/>
                <w:u w:val="single"/>
              </w:rPr>
              <w:t>WSGO lid</w:t>
            </w:r>
            <w:r w:rsidR="003C29A1">
              <w:rPr>
                <w:rFonts w:eastAsiaTheme="majorEastAsia" w:cs="Times New Roman"/>
                <w:u w:val="single"/>
              </w:rPr>
              <w:t>-</w:t>
            </w:r>
            <w:r w:rsidR="00357A2A" w:rsidRPr="006F3E84">
              <w:rPr>
                <w:rFonts w:eastAsiaTheme="majorEastAsia" w:cs="Times New Roman"/>
                <w:u w:val="single"/>
              </w:rPr>
              <w:t xml:space="preserve">organisatie waar u bestuurlijk aan bent </w:t>
            </w:r>
            <w:proofErr w:type="gramStart"/>
            <w:r w:rsidR="00357A2A" w:rsidRPr="006F3E84">
              <w:rPr>
                <w:rFonts w:eastAsiaTheme="majorEastAsia" w:cs="Times New Roman"/>
                <w:u w:val="single"/>
              </w:rPr>
              <w:t>verbonden</w:t>
            </w:r>
            <w:r w:rsidR="00357A2A">
              <w:rPr>
                <w:rFonts w:eastAsiaTheme="majorEastAsia" w:cs="Times New Roman"/>
              </w:rPr>
              <w:t xml:space="preserve"> :</w:t>
            </w:r>
            <w:proofErr w:type="gramEnd"/>
          </w:p>
          <w:p w14:paraId="3BEB46A1" w14:textId="4CE01A2A" w:rsidR="00357A2A" w:rsidRDefault="00357A2A" w:rsidP="00357A2A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(</w:t>
            </w:r>
            <w:proofErr w:type="gramStart"/>
            <w:r w:rsidRPr="00357A2A">
              <w:rPr>
                <w:rFonts w:eastAsiaTheme="majorEastAsia" w:cs="Times New Roman"/>
                <w:i/>
                <w:iCs/>
              </w:rPr>
              <w:t>dit</w:t>
            </w:r>
            <w:proofErr w:type="gramEnd"/>
            <w:r w:rsidRPr="00357A2A">
              <w:rPr>
                <w:rFonts w:eastAsiaTheme="majorEastAsia" w:cs="Times New Roman"/>
                <w:i/>
                <w:iCs/>
              </w:rPr>
              <w:t xml:space="preserve"> kan meer dan 1 organisatie zijn, graag</w:t>
            </w:r>
            <w:r w:rsidR="00010129">
              <w:rPr>
                <w:rFonts w:eastAsiaTheme="majorEastAsia" w:cs="Times New Roman"/>
                <w:i/>
                <w:iCs/>
              </w:rPr>
              <w:t xml:space="preserve"> de</w:t>
            </w:r>
            <w:r w:rsidRPr="00357A2A">
              <w:rPr>
                <w:rFonts w:eastAsiaTheme="majorEastAsia" w:cs="Times New Roman"/>
                <w:i/>
                <w:iCs/>
              </w:rPr>
              <w:t xml:space="preserve"> </w:t>
            </w:r>
            <w:proofErr w:type="spellStart"/>
            <w:r w:rsidRPr="00357A2A">
              <w:rPr>
                <w:rFonts w:eastAsiaTheme="majorEastAsia" w:cs="Times New Roman"/>
                <w:i/>
                <w:iCs/>
              </w:rPr>
              <w:t>organisatiena</w:t>
            </w:r>
            <w:proofErr w:type="spellEnd"/>
            <w:r w:rsidR="003C29A1">
              <w:rPr>
                <w:rFonts w:eastAsiaTheme="majorEastAsia" w:cs="Times New Roman"/>
                <w:i/>
                <w:iCs/>
              </w:rPr>
              <w:t>(</w:t>
            </w:r>
            <w:r w:rsidRPr="00357A2A">
              <w:rPr>
                <w:rFonts w:eastAsiaTheme="majorEastAsia" w:cs="Times New Roman"/>
                <w:i/>
                <w:iCs/>
              </w:rPr>
              <w:t>a</w:t>
            </w:r>
            <w:r w:rsidR="003C29A1">
              <w:rPr>
                <w:rFonts w:eastAsiaTheme="majorEastAsia" w:cs="Times New Roman"/>
                <w:i/>
                <w:iCs/>
              </w:rPr>
              <w:t>)</w:t>
            </w:r>
            <w:r w:rsidRPr="00357A2A">
              <w:rPr>
                <w:rFonts w:eastAsiaTheme="majorEastAsia" w:cs="Times New Roman"/>
                <w:i/>
                <w:iCs/>
              </w:rPr>
              <w:t>m</w:t>
            </w:r>
            <w:r w:rsidR="003C29A1">
              <w:rPr>
                <w:rFonts w:eastAsiaTheme="majorEastAsia" w:cs="Times New Roman"/>
                <w:i/>
                <w:iCs/>
              </w:rPr>
              <w:t>(en)</w:t>
            </w:r>
            <w:r w:rsidR="00C70A7C">
              <w:rPr>
                <w:rFonts w:eastAsiaTheme="majorEastAsia" w:cs="Times New Roman"/>
                <w:i/>
                <w:iCs/>
              </w:rPr>
              <w:t xml:space="preserve"> van het </w:t>
            </w:r>
            <w:r w:rsidR="00C70A7C" w:rsidRPr="00C70A7C">
              <w:rPr>
                <w:rFonts w:eastAsiaTheme="majorEastAsia" w:cs="Times New Roman"/>
                <w:b/>
                <w:bCs/>
                <w:i/>
                <w:iCs/>
              </w:rPr>
              <w:t>WSGO</w:t>
            </w:r>
            <w:r w:rsidR="00F90519">
              <w:rPr>
                <w:rFonts w:eastAsiaTheme="majorEastAsia" w:cs="Times New Roman"/>
                <w:b/>
                <w:bCs/>
                <w:i/>
                <w:iCs/>
              </w:rPr>
              <w:t>-</w:t>
            </w:r>
            <w:r w:rsidR="008A1A47" w:rsidRPr="00C70A7C">
              <w:rPr>
                <w:rFonts w:eastAsiaTheme="majorEastAsia" w:cs="Times New Roman"/>
                <w:b/>
                <w:bCs/>
                <w:i/>
                <w:iCs/>
              </w:rPr>
              <w:t>lid</w:t>
            </w:r>
            <w:r w:rsidR="008A1A47">
              <w:rPr>
                <w:rFonts w:eastAsiaTheme="majorEastAsia" w:cs="Times New Roman"/>
                <w:i/>
                <w:iCs/>
              </w:rPr>
              <w:t xml:space="preserve"> </w:t>
            </w:r>
            <w:r w:rsidR="008A1A47" w:rsidRPr="00357A2A">
              <w:rPr>
                <w:rFonts w:eastAsiaTheme="majorEastAsia" w:cs="Times New Roman"/>
                <w:i/>
                <w:iCs/>
              </w:rPr>
              <w:t>invullen</w:t>
            </w:r>
            <w:r>
              <w:rPr>
                <w:rFonts w:eastAsiaTheme="majorEastAsia" w:cs="Times New Roman"/>
              </w:rPr>
              <w:t>)</w:t>
            </w:r>
          </w:p>
          <w:p w14:paraId="61DA76FD" w14:textId="58C319EA" w:rsidR="00357A2A" w:rsidRDefault="00357A2A" w:rsidP="00357A2A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 xml:space="preserve">1. </w:t>
            </w:r>
          </w:p>
          <w:p w14:paraId="4FC61606" w14:textId="77777777" w:rsidR="00E9641A" w:rsidRDefault="00E9641A" w:rsidP="00357A2A">
            <w:pPr>
              <w:rPr>
                <w:rFonts w:eastAsiaTheme="majorEastAsia" w:cs="Times New Roman"/>
              </w:rPr>
            </w:pPr>
          </w:p>
          <w:p w14:paraId="472CCBC1" w14:textId="7D47D338" w:rsidR="00357A2A" w:rsidRDefault="00357A2A" w:rsidP="00357A2A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2.</w:t>
            </w:r>
          </w:p>
          <w:p w14:paraId="477F12E4" w14:textId="77777777" w:rsidR="00E9641A" w:rsidRDefault="00E9641A" w:rsidP="00357A2A">
            <w:pPr>
              <w:rPr>
                <w:rFonts w:eastAsiaTheme="majorEastAsia" w:cs="Times New Roman"/>
              </w:rPr>
            </w:pPr>
          </w:p>
          <w:p w14:paraId="0F7E1233" w14:textId="71047EEE" w:rsidR="003038E8" w:rsidRDefault="00357A2A" w:rsidP="00357A2A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 xml:space="preserve">3. </w:t>
            </w:r>
          </w:p>
          <w:p w14:paraId="548662F3" w14:textId="77777777" w:rsidR="00E9641A" w:rsidRDefault="00E9641A" w:rsidP="00357A2A">
            <w:pPr>
              <w:rPr>
                <w:rFonts w:eastAsiaTheme="majorEastAsia" w:cs="Times New Roman"/>
              </w:rPr>
            </w:pPr>
          </w:p>
          <w:p w14:paraId="17C2B22A" w14:textId="77777777" w:rsidR="003960CE" w:rsidRDefault="003579F8" w:rsidP="003579F8">
            <w:pPr>
              <w:rPr>
                <w:rFonts w:eastAsiaTheme="majorEastAsia" w:cs="Times New Roman"/>
              </w:rPr>
            </w:pPr>
            <w:r>
              <w:rPr>
                <w:rFonts w:eastAsiaTheme="majorEastAsia" w:cs="Times New Roman"/>
              </w:rPr>
              <w:t>4.</w:t>
            </w:r>
          </w:p>
          <w:p w14:paraId="28194CBC" w14:textId="3D69445D" w:rsidR="00E9641A" w:rsidRPr="003D3B60" w:rsidRDefault="00E9641A" w:rsidP="003579F8">
            <w:pPr>
              <w:rPr>
                <w:rFonts w:eastAsia="Open Sans"/>
                <w:kern w:val="24"/>
                <w:sz w:val="16"/>
                <w:szCs w:val="16"/>
              </w:rPr>
            </w:pPr>
          </w:p>
        </w:tc>
      </w:tr>
      <w:tr w:rsidR="00371DE0" w:rsidRPr="00644269" w14:paraId="0D5D8D85" w14:textId="77777777" w:rsidTr="00C519D3">
        <w:tc>
          <w:tcPr>
            <w:tcW w:w="9166" w:type="dxa"/>
          </w:tcPr>
          <w:p w14:paraId="46A46D45" w14:textId="77777777" w:rsidR="003E342B" w:rsidRPr="003E342B" w:rsidRDefault="003E342B" w:rsidP="00C519D3">
            <w:pPr>
              <w:rPr>
                <w:rFonts w:eastAsia="Open Sans"/>
                <w:b/>
                <w:kern w:val="24"/>
              </w:rPr>
            </w:pPr>
            <w:r w:rsidRPr="003E342B">
              <w:rPr>
                <w:rFonts w:eastAsia="Open Sans"/>
                <w:b/>
                <w:kern w:val="24"/>
              </w:rPr>
              <w:t>Ondertekening</w:t>
            </w:r>
          </w:p>
          <w:p w14:paraId="3E76ADCE" w14:textId="496BC654" w:rsidR="003E342B" w:rsidRPr="003E342B" w:rsidRDefault="003E342B" w:rsidP="00C519D3">
            <w:pPr>
              <w:rPr>
                <w:rFonts w:eastAsia="Open Sans"/>
                <w:bCs/>
                <w:kern w:val="24"/>
              </w:rPr>
            </w:pPr>
            <w:proofErr w:type="gramStart"/>
            <w:r w:rsidRPr="003E342B">
              <w:rPr>
                <w:rFonts w:eastAsia="Open Sans"/>
                <w:bCs/>
                <w:kern w:val="24"/>
              </w:rPr>
              <w:t>Naam :</w:t>
            </w:r>
            <w:proofErr w:type="gramEnd"/>
          </w:p>
          <w:p w14:paraId="7593D596" w14:textId="2428007D" w:rsidR="003E342B" w:rsidRPr="003E342B" w:rsidRDefault="003E342B" w:rsidP="00C519D3">
            <w:pPr>
              <w:rPr>
                <w:rFonts w:eastAsia="Open Sans"/>
                <w:bCs/>
                <w:kern w:val="24"/>
              </w:rPr>
            </w:pPr>
            <w:proofErr w:type="gramStart"/>
            <w:r w:rsidRPr="003E342B">
              <w:rPr>
                <w:rFonts w:eastAsia="Open Sans"/>
                <w:bCs/>
                <w:kern w:val="24"/>
              </w:rPr>
              <w:t>Plaats :</w:t>
            </w:r>
            <w:proofErr w:type="gramEnd"/>
          </w:p>
          <w:p w14:paraId="5DBDB0E7" w14:textId="0C61201D" w:rsidR="003E342B" w:rsidRPr="003E342B" w:rsidRDefault="003E342B" w:rsidP="00C519D3">
            <w:pPr>
              <w:rPr>
                <w:rFonts w:eastAsia="Open Sans"/>
                <w:bCs/>
                <w:kern w:val="24"/>
              </w:rPr>
            </w:pPr>
            <w:proofErr w:type="gramStart"/>
            <w:r w:rsidRPr="003E342B">
              <w:rPr>
                <w:rFonts w:eastAsia="Open Sans"/>
                <w:bCs/>
                <w:kern w:val="24"/>
              </w:rPr>
              <w:t>Datum :</w:t>
            </w:r>
            <w:proofErr w:type="gramEnd"/>
          </w:p>
          <w:p w14:paraId="4C551D8E" w14:textId="38205BF8" w:rsidR="00E174C9" w:rsidRDefault="00371DE0" w:rsidP="003E342B">
            <w:pPr>
              <w:rPr>
                <w:rFonts w:eastAsia="Open Sans"/>
                <w:bCs/>
                <w:kern w:val="24"/>
              </w:rPr>
            </w:pPr>
            <w:proofErr w:type="gramStart"/>
            <w:r w:rsidRPr="003E342B">
              <w:rPr>
                <w:rFonts w:eastAsia="Open Sans"/>
                <w:bCs/>
                <w:kern w:val="24"/>
              </w:rPr>
              <w:t>Handtekening</w:t>
            </w:r>
            <w:r w:rsidR="003E342B" w:rsidRPr="003E342B">
              <w:rPr>
                <w:rFonts w:eastAsia="Open Sans"/>
                <w:bCs/>
                <w:kern w:val="24"/>
              </w:rPr>
              <w:t xml:space="preserve"> </w:t>
            </w:r>
            <w:r w:rsidRPr="003E342B">
              <w:rPr>
                <w:rFonts w:eastAsia="Open Sans"/>
                <w:bCs/>
                <w:kern w:val="24"/>
              </w:rPr>
              <w:t>:</w:t>
            </w:r>
            <w:proofErr w:type="gramEnd"/>
          </w:p>
          <w:p w14:paraId="4C74F8EF" w14:textId="5D2C1906" w:rsidR="006F3E84" w:rsidRDefault="006F3E84" w:rsidP="003E342B">
            <w:pPr>
              <w:rPr>
                <w:rFonts w:eastAsia="Open Sans"/>
                <w:bCs/>
              </w:rPr>
            </w:pPr>
          </w:p>
          <w:p w14:paraId="210D114D" w14:textId="4EC09DBC" w:rsidR="00911C17" w:rsidRPr="003E342B" w:rsidRDefault="00911C17" w:rsidP="003E342B">
            <w:pPr>
              <w:rPr>
                <w:rFonts w:eastAsia="Open Sans"/>
                <w:bCs/>
                <w:kern w:val="24"/>
              </w:rPr>
            </w:pPr>
          </w:p>
        </w:tc>
      </w:tr>
    </w:tbl>
    <w:p w14:paraId="66137604" w14:textId="77777777" w:rsidR="00636336" w:rsidRDefault="00636336" w:rsidP="00987588">
      <w:pPr>
        <w:rPr>
          <w:i/>
          <w:iCs/>
        </w:rPr>
      </w:pPr>
      <w:bookmarkStart w:id="0" w:name="_Hlk25143601"/>
      <w:bookmarkEnd w:id="0"/>
    </w:p>
    <w:sectPr w:rsidR="00636336" w:rsidSect="003960CE">
      <w:footerReference w:type="default" r:id="rId11"/>
      <w:pgSz w:w="12240" w:h="15840" w:code="1"/>
      <w:pgMar w:top="851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495D" w14:textId="77777777" w:rsidR="0059790E" w:rsidRDefault="0059790E" w:rsidP="00A14B69">
      <w:r>
        <w:separator/>
      </w:r>
    </w:p>
    <w:p w14:paraId="347F75AA" w14:textId="77777777" w:rsidR="0059790E" w:rsidRDefault="0059790E"/>
  </w:endnote>
  <w:endnote w:type="continuationSeparator" w:id="0">
    <w:p w14:paraId="4182E989" w14:textId="77777777" w:rsidR="0059790E" w:rsidRDefault="0059790E" w:rsidP="00A14B69">
      <w:r>
        <w:continuationSeparator/>
      </w:r>
    </w:p>
    <w:p w14:paraId="5645FE5E" w14:textId="77777777" w:rsidR="0059790E" w:rsidRDefault="00597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C9AA" w14:textId="489E1479" w:rsidR="00A51854" w:rsidRPr="00A51854" w:rsidRDefault="00A51854">
    <w:pPr>
      <w:pStyle w:val="Voettekst"/>
      <w:rPr>
        <w:sz w:val="16"/>
        <w:szCs w:val="16"/>
      </w:rPr>
    </w:pPr>
    <w:r w:rsidRPr="00A51854">
      <w:rPr>
        <w:sz w:val="16"/>
        <w:szCs w:val="16"/>
      </w:rPr>
      <w:t>Aanmeldingsformulier</w:t>
    </w:r>
    <w:r w:rsidR="00E174C9">
      <w:rPr>
        <w:sz w:val="16"/>
        <w:szCs w:val="16"/>
      </w:rPr>
      <w:t xml:space="preserve"> vacature bestuur </w:t>
    </w:r>
    <w:proofErr w:type="gramStart"/>
    <w:r w:rsidRPr="00A51854">
      <w:rPr>
        <w:sz w:val="16"/>
        <w:szCs w:val="16"/>
      </w:rPr>
      <w:t xml:space="preserve">WSGO </w:t>
    </w:r>
    <w:r>
      <w:rPr>
        <w:sz w:val="16"/>
        <w:szCs w:val="16"/>
      </w:rPr>
      <w:t>versie</w:t>
    </w:r>
    <w:proofErr w:type="gramEnd"/>
    <w:r>
      <w:rPr>
        <w:sz w:val="16"/>
        <w:szCs w:val="16"/>
      </w:rPr>
      <w:t xml:space="preserve"> </w:t>
    </w:r>
    <w:r w:rsidR="00C70A7C">
      <w:rPr>
        <w:sz w:val="16"/>
        <w:szCs w:val="16"/>
      </w:rPr>
      <w:t>202</w:t>
    </w:r>
    <w:r w:rsidR="004E6C70">
      <w:rPr>
        <w:sz w:val="16"/>
        <w:szCs w:val="16"/>
      </w:rPr>
      <w:t>6</w:t>
    </w:r>
  </w:p>
  <w:p w14:paraId="127BC0A5" w14:textId="77777777" w:rsidR="00655883" w:rsidRDefault="006558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5A8A" w14:textId="77777777" w:rsidR="0059790E" w:rsidRDefault="0059790E">
      <w:r>
        <w:separator/>
      </w:r>
    </w:p>
  </w:footnote>
  <w:footnote w:type="continuationSeparator" w:id="0">
    <w:p w14:paraId="63C3642C" w14:textId="77777777" w:rsidR="0059790E" w:rsidRDefault="0059790E" w:rsidP="00A14B69">
      <w:r>
        <w:continuationSeparator/>
      </w:r>
    </w:p>
    <w:p w14:paraId="59E6DF4C" w14:textId="77777777" w:rsidR="0059790E" w:rsidRDefault="005979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FF30F3"/>
    <w:multiLevelType w:val="hybridMultilevel"/>
    <w:tmpl w:val="C7EE10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5C42F4"/>
    <w:multiLevelType w:val="hybridMultilevel"/>
    <w:tmpl w:val="6E1CDE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61032F2"/>
    <w:multiLevelType w:val="multilevel"/>
    <w:tmpl w:val="A254DA02"/>
    <w:name w:val="K-hoofdstuknummer"/>
    <w:lvl w:ilvl="0">
      <w:start w:val="1"/>
      <w:numFmt w:val="decimal"/>
      <w:lvlText w:val="%1"/>
      <w:lvlJc w:val="left"/>
      <w:pPr>
        <w:ind w:left="7287" w:hanging="624"/>
      </w:pPr>
      <w:rPr>
        <w:rFonts w:hint="default"/>
        <w:b/>
        <w:i w:val="0"/>
        <w:color w:val="003359"/>
        <w:sz w:val="4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" w:hanging="624"/>
      </w:pPr>
      <w:rPr>
        <w:rFonts w:hint="default"/>
      </w:rPr>
    </w:lvl>
  </w:abstractNum>
  <w:abstractNum w:abstractNumId="4" w15:restartNumberingAfterBreak="0">
    <w:nsid w:val="18187AA4"/>
    <w:multiLevelType w:val="hybridMultilevel"/>
    <w:tmpl w:val="95F6968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15A0"/>
    <w:multiLevelType w:val="hybridMultilevel"/>
    <w:tmpl w:val="DA6AD0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7" w15:restartNumberingAfterBreak="0">
    <w:nsid w:val="2C0D20B7"/>
    <w:multiLevelType w:val="hybridMultilevel"/>
    <w:tmpl w:val="856E4EEA"/>
    <w:lvl w:ilvl="0" w:tplc="ED6020B8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9" w15:restartNumberingAfterBreak="0">
    <w:nsid w:val="3F654683"/>
    <w:multiLevelType w:val="multilevel"/>
    <w:tmpl w:val="ED30F692"/>
    <w:name w:val="K-hoofdstuknummer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  <w:color w:val="000000"/>
        <w:sz w:val="40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306E41"/>
    <w:multiLevelType w:val="hybridMultilevel"/>
    <w:tmpl w:val="D16CB5B4"/>
    <w:lvl w:ilvl="0" w:tplc="58A8C1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BE3CD1"/>
    <w:multiLevelType w:val="multilevel"/>
    <w:tmpl w:val="19F08BA4"/>
    <w:name w:val="K-nummering22"/>
    <w:lvl w:ilvl="0">
      <w:start w:val="10"/>
      <w:numFmt w:val="decimal"/>
      <w:lvlText w:val="%1."/>
      <w:lvlJc w:val="left"/>
      <w:pPr>
        <w:ind w:left="397" w:hanging="397"/>
      </w:pPr>
      <w:rPr>
        <w:rFonts w:ascii="Verdana" w:hAnsi="Verdana"/>
        <w:sz w:val="18"/>
      </w:rPr>
    </w:lvl>
    <w:lvl w:ilvl="1">
      <w:start w:val="1"/>
      <w:numFmt w:val="decimal"/>
      <w:lvlText w:val="%1.%2."/>
      <w:lvlJc w:val="left"/>
      <w:pPr>
        <w:tabs>
          <w:tab w:val="num" w:pos="7371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BD972D"/>
    <w:multiLevelType w:val="hybridMultilevel"/>
    <w:tmpl w:val="11C7D281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1637ADF"/>
    <w:multiLevelType w:val="multilevel"/>
    <w:tmpl w:val="19C4F710"/>
    <w:name w:val="K-nummering2"/>
    <w:lvl w:ilvl="0">
      <w:start w:val="10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1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9E4EDB"/>
    <w:multiLevelType w:val="multilevel"/>
    <w:tmpl w:val="1ABAA200"/>
    <w:name w:val="K-nummering"/>
    <w:lvl w:ilvl="0">
      <w:start w:val="10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1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10C431"/>
    <w:multiLevelType w:val="hybridMultilevel"/>
    <w:tmpl w:val="76242A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9CB6191"/>
    <w:multiLevelType w:val="hybridMultilevel"/>
    <w:tmpl w:val="F188A862"/>
    <w:lvl w:ilvl="0" w:tplc="3954CC52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E6D22"/>
    <w:multiLevelType w:val="multilevel"/>
    <w:tmpl w:val="9F3C41EE"/>
    <w:name w:val="K-nummering222"/>
    <w:lvl w:ilvl="0">
      <w:start w:val="1"/>
      <w:numFmt w:val="decimal"/>
      <w:lvlText w:val="%1."/>
      <w:lvlJc w:val="left"/>
      <w:pPr>
        <w:ind w:left="397" w:hanging="397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7371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08"/>
        </w:tabs>
        <w:ind w:left="3402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9D48C2"/>
    <w:multiLevelType w:val="multilevel"/>
    <w:tmpl w:val="0413001F"/>
    <w:name w:val="K-opsomming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1046A4"/>
    <w:multiLevelType w:val="hybridMultilevel"/>
    <w:tmpl w:val="7C949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4758">
    <w:abstractNumId w:val="14"/>
  </w:num>
  <w:num w:numId="2" w16cid:durableId="1492062711">
    <w:abstractNumId w:val="6"/>
  </w:num>
  <w:num w:numId="3" w16cid:durableId="795946471">
    <w:abstractNumId w:val="2"/>
  </w:num>
  <w:num w:numId="4" w16cid:durableId="2082677959">
    <w:abstractNumId w:val="8"/>
  </w:num>
  <w:num w:numId="5" w16cid:durableId="887691969">
    <w:abstractNumId w:val="4"/>
  </w:num>
  <w:num w:numId="6" w16cid:durableId="168326207">
    <w:abstractNumId w:val="20"/>
  </w:num>
  <w:num w:numId="7" w16cid:durableId="13171435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7086434">
    <w:abstractNumId w:val="7"/>
  </w:num>
  <w:num w:numId="9" w16cid:durableId="70394237">
    <w:abstractNumId w:val="17"/>
  </w:num>
  <w:num w:numId="10" w16cid:durableId="1953005068">
    <w:abstractNumId w:val="16"/>
  </w:num>
  <w:num w:numId="11" w16cid:durableId="577522843">
    <w:abstractNumId w:val="1"/>
  </w:num>
  <w:num w:numId="12" w16cid:durableId="1199706768">
    <w:abstractNumId w:val="12"/>
  </w:num>
  <w:num w:numId="13" w16cid:durableId="1664353308">
    <w:abstractNumId w:val="0"/>
  </w:num>
  <w:num w:numId="14" w16cid:durableId="126441816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ocumentProtection w:edit="readOnly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PublishingViewTables" w:val="0"/>
  </w:docVars>
  <w:rsids>
    <w:rsidRoot w:val="004F10F8"/>
    <w:rsid w:val="00001C92"/>
    <w:rsid w:val="00003048"/>
    <w:rsid w:val="000030E7"/>
    <w:rsid w:val="00003406"/>
    <w:rsid w:val="00004825"/>
    <w:rsid w:val="00010129"/>
    <w:rsid w:val="00011C70"/>
    <w:rsid w:val="000129C5"/>
    <w:rsid w:val="00016416"/>
    <w:rsid w:val="00021C21"/>
    <w:rsid w:val="000232B6"/>
    <w:rsid w:val="00023660"/>
    <w:rsid w:val="00030286"/>
    <w:rsid w:val="00033A6C"/>
    <w:rsid w:val="00034625"/>
    <w:rsid w:val="00034BD9"/>
    <w:rsid w:val="00046C54"/>
    <w:rsid w:val="000502B8"/>
    <w:rsid w:val="000518AD"/>
    <w:rsid w:val="0006002B"/>
    <w:rsid w:val="00065003"/>
    <w:rsid w:val="00071233"/>
    <w:rsid w:val="0007132F"/>
    <w:rsid w:val="00077AB2"/>
    <w:rsid w:val="000807AD"/>
    <w:rsid w:val="00082CC0"/>
    <w:rsid w:val="00083760"/>
    <w:rsid w:val="00084781"/>
    <w:rsid w:val="000879EE"/>
    <w:rsid w:val="000902AF"/>
    <w:rsid w:val="00090B4C"/>
    <w:rsid w:val="00092C12"/>
    <w:rsid w:val="000A0953"/>
    <w:rsid w:val="000A13F8"/>
    <w:rsid w:val="000A4B2A"/>
    <w:rsid w:val="000A6024"/>
    <w:rsid w:val="000B2B8B"/>
    <w:rsid w:val="000B3E50"/>
    <w:rsid w:val="000B66CF"/>
    <w:rsid w:val="000B7247"/>
    <w:rsid w:val="000C67A9"/>
    <w:rsid w:val="000D0E9B"/>
    <w:rsid w:val="000D21A2"/>
    <w:rsid w:val="000D7F90"/>
    <w:rsid w:val="000E0909"/>
    <w:rsid w:val="000E0A1D"/>
    <w:rsid w:val="000E14EB"/>
    <w:rsid w:val="000F634C"/>
    <w:rsid w:val="000F79E7"/>
    <w:rsid w:val="0010038F"/>
    <w:rsid w:val="00100E85"/>
    <w:rsid w:val="00102134"/>
    <w:rsid w:val="00103E96"/>
    <w:rsid w:val="00104486"/>
    <w:rsid w:val="00106382"/>
    <w:rsid w:val="00106D6E"/>
    <w:rsid w:val="0010716E"/>
    <w:rsid w:val="00112C92"/>
    <w:rsid w:val="00125AF7"/>
    <w:rsid w:val="00126A26"/>
    <w:rsid w:val="00131602"/>
    <w:rsid w:val="001319D3"/>
    <w:rsid w:val="00135AD1"/>
    <w:rsid w:val="00137633"/>
    <w:rsid w:val="00141F7B"/>
    <w:rsid w:val="0015218D"/>
    <w:rsid w:val="001557B8"/>
    <w:rsid w:val="00163FAC"/>
    <w:rsid w:val="00174E34"/>
    <w:rsid w:val="0018092A"/>
    <w:rsid w:val="00182104"/>
    <w:rsid w:val="00187A46"/>
    <w:rsid w:val="00187B91"/>
    <w:rsid w:val="00195082"/>
    <w:rsid w:val="001950DA"/>
    <w:rsid w:val="001A1230"/>
    <w:rsid w:val="001A1D9D"/>
    <w:rsid w:val="001A40AE"/>
    <w:rsid w:val="001B050E"/>
    <w:rsid w:val="001B44F1"/>
    <w:rsid w:val="001B5B7B"/>
    <w:rsid w:val="001C5C7E"/>
    <w:rsid w:val="001D4E86"/>
    <w:rsid w:val="001E2B3A"/>
    <w:rsid w:val="001E4031"/>
    <w:rsid w:val="001F002E"/>
    <w:rsid w:val="001F4A6B"/>
    <w:rsid w:val="001F594C"/>
    <w:rsid w:val="00200063"/>
    <w:rsid w:val="00200C5D"/>
    <w:rsid w:val="002037AD"/>
    <w:rsid w:val="0020541A"/>
    <w:rsid w:val="00207B7C"/>
    <w:rsid w:val="00216ED9"/>
    <w:rsid w:val="002255A0"/>
    <w:rsid w:val="00227CC6"/>
    <w:rsid w:val="0023128B"/>
    <w:rsid w:val="00235FC3"/>
    <w:rsid w:val="00236A46"/>
    <w:rsid w:val="00236E2A"/>
    <w:rsid w:val="002405B3"/>
    <w:rsid w:val="0024265D"/>
    <w:rsid w:val="00243B14"/>
    <w:rsid w:val="00245AB6"/>
    <w:rsid w:val="002506AC"/>
    <w:rsid w:val="0025661F"/>
    <w:rsid w:val="00263711"/>
    <w:rsid w:val="00265CD1"/>
    <w:rsid w:val="002733FD"/>
    <w:rsid w:val="00275F13"/>
    <w:rsid w:val="00290B7A"/>
    <w:rsid w:val="0029361E"/>
    <w:rsid w:val="002B1645"/>
    <w:rsid w:val="002B238E"/>
    <w:rsid w:val="002B53A4"/>
    <w:rsid w:val="002B5D63"/>
    <w:rsid w:val="002B6AD3"/>
    <w:rsid w:val="002C2D9E"/>
    <w:rsid w:val="002C3E0A"/>
    <w:rsid w:val="002C45AA"/>
    <w:rsid w:val="002D5463"/>
    <w:rsid w:val="002E2D5E"/>
    <w:rsid w:val="002E2DD0"/>
    <w:rsid w:val="002E48C4"/>
    <w:rsid w:val="002E5E90"/>
    <w:rsid w:val="002F1B09"/>
    <w:rsid w:val="002F2624"/>
    <w:rsid w:val="002F41D6"/>
    <w:rsid w:val="003038E8"/>
    <w:rsid w:val="00311205"/>
    <w:rsid w:val="00313F8B"/>
    <w:rsid w:val="003164E1"/>
    <w:rsid w:val="00317E5C"/>
    <w:rsid w:val="00321405"/>
    <w:rsid w:val="003225CA"/>
    <w:rsid w:val="00323D77"/>
    <w:rsid w:val="00335DF2"/>
    <w:rsid w:val="00337AC2"/>
    <w:rsid w:val="00341465"/>
    <w:rsid w:val="00356EE8"/>
    <w:rsid w:val="00357050"/>
    <w:rsid w:val="003579F8"/>
    <w:rsid w:val="00357A2A"/>
    <w:rsid w:val="0036145B"/>
    <w:rsid w:val="00364256"/>
    <w:rsid w:val="00371DE0"/>
    <w:rsid w:val="003735FE"/>
    <w:rsid w:val="00377A1D"/>
    <w:rsid w:val="00380210"/>
    <w:rsid w:val="00380CA5"/>
    <w:rsid w:val="00381ED2"/>
    <w:rsid w:val="00383FC5"/>
    <w:rsid w:val="00386866"/>
    <w:rsid w:val="00390415"/>
    <w:rsid w:val="003960CE"/>
    <w:rsid w:val="003975D1"/>
    <w:rsid w:val="003A3387"/>
    <w:rsid w:val="003A606D"/>
    <w:rsid w:val="003C2180"/>
    <w:rsid w:val="003C2759"/>
    <w:rsid w:val="003C29A1"/>
    <w:rsid w:val="003C6E64"/>
    <w:rsid w:val="003C7CD1"/>
    <w:rsid w:val="003C7F34"/>
    <w:rsid w:val="003D3B60"/>
    <w:rsid w:val="003D7028"/>
    <w:rsid w:val="003E1A33"/>
    <w:rsid w:val="003E342B"/>
    <w:rsid w:val="004013F0"/>
    <w:rsid w:val="00404E0C"/>
    <w:rsid w:val="00412B86"/>
    <w:rsid w:val="00412DC4"/>
    <w:rsid w:val="00415810"/>
    <w:rsid w:val="004165FB"/>
    <w:rsid w:val="00421C5D"/>
    <w:rsid w:val="00422833"/>
    <w:rsid w:val="00423DDA"/>
    <w:rsid w:val="00424B9C"/>
    <w:rsid w:val="00424E15"/>
    <w:rsid w:val="00426176"/>
    <w:rsid w:val="0043120B"/>
    <w:rsid w:val="00437E02"/>
    <w:rsid w:val="00441A2E"/>
    <w:rsid w:val="00441A7A"/>
    <w:rsid w:val="0044731D"/>
    <w:rsid w:val="00447A53"/>
    <w:rsid w:val="00455FEA"/>
    <w:rsid w:val="00456A75"/>
    <w:rsid w:val="00457685"/>
    <w:rsid w:val="00465F5F"/>
    <w:rsid w:val="00466564"/>
    <w:rsid w:val="00470924"/>
    <w:rsid w:val="00471EC0"/>
    <w:rsid w:val="00471FD9"/>
    <w:rsid w:val="00480663"/>
    <w:rsid w:val="00485CFF"/>
    <w:rsid w:val="00490E91"/>
    <w:rsid w:val="00492345"/>
    <w:rsid w:val="004A0171"/>
    <w:rsid w:val="004C2111"/>
    <w:rsid w:val="004C47B7"/>
    <w:rsid w:val="004C5742"/>
    <w:rsid w:val="004C59AD"/>
    <w:rsid w:val="004D3758"/>
    <w:rsid w:val="004D3CAA"/>
    <w:rsid w:val="004D66E3"/>
    <w:rsid w:val="004D7B04"/>
    <w:rsid w:val="004E122E"/>
    <w:rsid w:val="004E160C"/>
    <w:rsid w:val="004E4379"/>
    <w:rsid w:val="004E468C"/>
    <w:rsid w:val="004E6C70"/>
    <w:rsid w:val="004E7F0E"/>
    <w:rsid w:val="004F10F8"/>
    <w:rsid w:val="004F3A45"/>
    <w:rsid w:val="004F3CBF"/>
    <w:rsid w:val="004F6633"/>
    <w:rsid w:val="004F6D38"/>
    <w:rsid w:val="004F7D9D"/>
    <w:rsid w:val="00501796"/>
    <w:rsid w:val="00503D09"/>
    <w:rsid w:val="005072F0"/>
    <w:rsid w:val="00507817"/>
    <w:rsid w:val="00513581"/>
    <w:rsid w:val="00522788"/>
    <w:rsid w:val="0052310F"/>
    <w:rsid w:val="00527614"/>
    <w:rsid w:val="00527BA9"/>
    <w:rsid w:val="00542956"/>
    <w:rsid w:val="00556E47"/>
    <w:rsid w:val="00562315"/>
    <w:rsid w:val="00563646"/>
    <w:rsid w:val="005669DD"/>
    <w:rsid w:val="00567387"/>
    <w:rsid w:val="00567802"/>
    <w:rsid w:val="00582E44"/>
    <w:rsid w:val="005850E9"/>
    <w:rsid w:val="00585DA4"/>
    <w:rsid w:val="00587566"/>
    <w:rsid w:val="0059146E"/>
    <w:rsid w:val="00596181"/>
    <w:rsid w:val="0059790E"/>
    <w:rsid w:val="005A40FE"/>
    <w:rsid w:val="005B07DD"/>
    <w:rsid w:val="005B1687"/>
    <w:rsid w:val="005B2A32"/>
    <w:rsid w:val="005B377D"/>
    <w:rsid w:val="005C6085"/>
    <w:rsid w:val="005C741B"/>
    <w:rsid w:val="005D015D"/>
    <w:rsid w:val="005D0807"/>
    <w:rsid w:val="005D77D8"/>
    <w:rsid w:val="005F7C2A"/>
    <w:rsid w:val="0061187B"/>
    <w:rsid w:val="00616493"/>
    <w:rsid w:val="00623C8B"/>
    <w:rsid w:val="00630623"/>
    <w:rsid w:val="00632241"/>
    <w:rsid w:val="0063250D"/>
    <w:rsid w:val="00634BB6"/>
    <w:rsid w:val="00635BBC"/>
    <w:rsid w:val="00636336"/>
    <w:rsid w:val="00642CAA"/>
    <w:rsid w:val="00644269"/>
    <w:rsid w:val="00646178"/>
    <w:rsid w:val="00655883"/>
    <w:rsid w:val="0065693D"/>
    <w:rsid w:val="0065743E"/>
    <w:rsid w:val="006579A4"/>
    <w:rsid w:val="00663669"/>
    <w:rsid w:val="00664143"/>
    <w:rsid w:val="00664332"/>
    <w:rsid w:val="006651FB"/>
    <w:rsid w:val="0068115C"/>
    <w:rsid w:val="00684A8A"/>
    <w:rsid w:val="0068543F"/>
    <w:rsid w:val="00690065"/>
    <w:rsid w:val="00690DF9"/>
    <w:rsid w:val="0069727B"/>
    <w:rsid w:val="006A6CCE"/>
    <w:rsid w:val="006A784D"/>
    <w:rsid w:val="006B1449"/>
    <w:rsid w:val="006B21DE"/>
    <w:rsid w:val="006D24F0"/>
    <w:rsid w:val="006D3F55"/>
    <w:rsid w:val="006E1542"/>
    <w:rsid w:val="006E2FEC"/>
    <w:rsid w:val="006E7AC6"/>
    <w:rsid w:val="006F1A1B"/>
    <w:rsid w:val="006F2B18"/>
    <w:rsid w:val="006F3E84"/>
    <w:rsid w:val="006F4749"/>
    <w:rsid w:val="00702C64"/>
    <w:rsid w:val="007073D8"/>
    <w:rsid w:val="0071015B"/>
    <w:rsid w:val="0071066E"/>
    <w:rsid w:val="007125CA"/>
    <w:rsid w:val="00715310"/>
    <w:rsid w:val="00717E98"/>
    <w:rsid w:val="00731172"/>
    <w:rsid w:val="00736012"/>
    <w:rsid w:val="007439FC"/>
    <w:rsid w:val="00750652"/>
    <w:rsid w:val="00751EB6"/>
    <w:rsid w:val="00756247"/>
    <w:rsid w:val="00756DF9"/>
    <w:rsid w:val="00763B8F"/>
    <w:rsid w:val="00765309"/>
    <w:rsid w:val="00767423"/>
    <w:rsid w:val="007679C2"/>
    <w:rsid w:val="00771090"/>
    <w:rsid w:val="00773221"/>
    <w:rsid w:val="00776647"/>
    <w:rsid w:val="00780A69"/>
    <w:rsid w:val="00784623"/>
    <w:rsid w:val="00792A4F"/>
    <w:rsid w:val="00795E9B"/>
    <w:rsid w:val="00796983"/>
    <w:rsid w:val="007A1CDD"/>
    <w:rsid w:val="007A52F1"/>
    <w:rsid w:val="007A5A66"/>
    <w:rsid w:val="007A7C74"/>
    <w:rsid w:val="007C008D"/>
    <w:rsid w:val="007C257B"/>
    <w:rsid w:val="007C75AF"/>
    <w:rsid w:val="007D433E"/>
    <w:rsid w:val="007D606D"/>
    <w:rsid w:val="007E1A9E"/>
    <w:rsid w:val="007E3377"/>
    <w:rsid w:val="007E6186"/>
    <w:rsid w:val="007F3B0E"/>
    <w:rsid w:val="00812AE6"/>
    <w:rsid w:val="008130C7"/>
    <w:rsid w:val="00814DA3"/>
    <w:rsid w:val="008245C8"/>
    <w:rsid w:val="00824A0D"/>
    <w:rsid w:val="0083180E"/>
    <w:rsid w:val="00837C9E"/>
    <w:rsid w:val="00840D22"/>
    <w:rsid w:val="0084293B"/>
    <w:rsid w:val="00844D68"/>
    <w:rsid w:val="00845BF1"/>
    <w:rsid w:val="00853FDD"/>
    <w:rsid w:val="008655D3"/>
    <w:rsid w:val="008670BF"/>
    <w:rsid w:val="008759AB"/>
    <w:rsid w:val="00881F13"/>
    <w:rsid w:val="00887C9C"/>
    <w:rsid w:val="00897055"/>
    <w:rsid w:val="008A0990"/>
    <w:rsid w:val="008A1A47"/>
    <w:rsid w:val="008A4025"/>
    <w:rsid w:val="008A45DE"/>
    <w:rsid w:val="008A4C56"/>
    <w:rsid w:val="008A68BF"/>
    <w:rsid w:val="008B6FEA"/>
    <w:rsid w:val="008C2695"/>
    <w:rsid w:val="008C669F"/>
    <w:rsid w:val="008D3354"/>
    <w:rsid w:val="008D3A7A"/>
    <w:rsid w:val="008E082E"/>
    <w:rsid w:val="008E5C31"/>
    <w:rsid w:val="008E6E8C"/>
    <w:rsid w:val="00900AF9"/>
    <w:rsid w:val="009075D8"/>
    <w:rsid w:val="009103B9"/>
    <w:rsid w:val="00911C17"/>
    <w:rsid w:val="00914D28"/>
    <w:rsid w:val="00914D5C"/>
    <w:rsid w:val="0091640E"/>
    <w:rsid w:val="009172F4"/>
    <w:rsid w:val="009209FF"/>
    <w:rsid w:val="00921F3C"/>
    <w:rsid w:val="00923B35"/>
    <w:rsid w:val="009259A6"/>
    <w:rsid w:val="0093050A"/>
    <w:rsid w:val="009306DB"/>
    <w:rsid w:val="009317C2"/>
    <w:rsid w:val="00931EA6"/>
    <w:rsid w:val="00937597"/>
    <w:rsid w:val="00937F03"/>
    <w:rsid w:val="009424E3"/>
    <w:rsid w:val="00942E93"/>
    <w:rsid w:val="00946587"/>
    <w:rsid w:val="00946FBB"/>
    <w:rsid w:val="00951434"/>
    <w:rsid w:val="0096142C"/>
    <w:rsid w:val="00962D1C"/>
    <w:rsid w:val="00965EEC"/>
    <w:rsid w:val="00981BB5"/>
    <w:rsid w:val="00987588"/>
    <w:rsid w:val="00990DCB"/>
    <w:rsid w:val="009955EB"/>
    <w:rsid w:val="00997A5A"/>
    <w:rsid w:val="009A1457"/>
    <w:rsid w:val="009A1502"/>
    <w:rsid w:val="009A264E"/>
    <w:rsid w:val="009A37E3"/>
    <w:rsid w:val="009A7DF6"/>
    <w:rsid w:val="009B1CAF"/>
    <w:rsid w:val="009B268C"/>
    <w:rsid w:val="009B308B"/>
    <w:rsid w:val="009B72F5"/>
    <w:rsid w:val="009B786A"/>
    <w:rsid w:val="009C24E4"/>
    <w:rsid w:val="009C3531"/>
    <w:rsid w:val="009C6BCE"/>
    <w:rsid w:val="009C7B84"/>
    <w:rsid w:val="009D09F1"/>
    <w:rsid w:val="009E1F22"/>
    <w:rsid w:val="009E276D"/>
    <w:rsid w:val="009E2F98"/>
    <w:rsid w:val="009E4B00"/>
    <w:rsid w:val="009E7680"/>
    <w:rsid w:val="009F028C"/>
    <w:rsid w:val="009F718F"/>
    <w:rsid w:val="009F7D61"/>
    <w:rsid w:val="00A01400"/>
    <w:rsid w:val="00A0608B"/>
    <w:rsid w:val="00A0763D"/>
    <w:rsid w:val="00A13119"/>
    <w:rsid w:val="00A1398C"/>
    <w:rsid w:val="00A14B69"/>
    <w:rsid w:val="00A16EF7"/>
    <w:rsid w:val="00A22920"/>
    <w:rsid w:val="00A245FF"/>
    <w:rsid w:val="00A2491B"/>
    <w:rsid w:val="00A30FCA"/>
    <w:rsid w:val="00A35198"/>
    <w:rsid w:val="00A352FD"/>
    <w:rsid w:val="00A364E4"/>
    <w:rsid w:val="00A40C8F"/>
    <w:rsid w:val="00A51854"/>
    <w:rsid w:val="00A54A6C"/>
    <w:rsid w:val="00A6122F"/>
    <w:rsid w:val="00A6204B"/>
    <w:rsid w:val="00A62DC7"/>
    <w:rsid w:val="00A63DFA"/>
    <w:rsid w:val="00A7090F"/>
    <w:rsid w:val="00A729D3"/>
    <w:rsid w:val="00A76FB4"/>
    <w:rsid w:val="00A92154"/>
    <w:rsid w:val="00A94032"/>
    <w:rsid w:val="00A95674"/>
    <w:rsid w:val="00AA1B0E"/>
    <w:rsid w:val="00AA246B"/>
    <w:rsid w:val="00AA7116"/>
    <w:rsid w:val="00AB1652"/>
    <w:rsid w:val="00AB66FE"/>
    <w:rsid w:val="00AC24EF"/>
    <w:rsid w:val="00AC51AD"/>
    <w:rsid w:val="00AC7813"/>
    <w:rsid w:val="00AD2349"/>
    <w:rsid w:val="00AE0E81"/>
    <w:rsid w:val="00AF317E"/>
    <w:rsid w:val="00AF3217"/>
    <w:rsid w:val="00AF5C66"/>
    <w:rsid w:val="00B00CA2"/>
    <w:rsid w:val="00B02582"/>
    <w:rsid w:val="00B06308"/>
    <w:rsid w:val="00B07821"/>
    <w:rsid w:val="00B107BE"/>
    <w:rsid w:val="00B12E1C"/>
    <w:rsid w:val="00B14AD1"/>
    <w:rsid w:val="00B2436E"/>
    <w:rsid w:val="00B2532F"/>
    <w:rsid w:val="00B35133"/>
    <w:rsid w:val="00B46008"/>
    <w:rsid w:val="00B463BC"/>
    <w:rsid w:val="00B46F98"/>
    <w:rsid w:val="00B548E2"/>
    <w:rsid w:val="00B62C20"/>
    <w:rsid w:val="00B71278"/>
    <w:rsid w:val="00B83A80"/>
    <w:rsid w:val="00B90200"/>
    <w:rsid w:val="00B91CC3"/>
    <w:rsid w:val="00BA61BC"/>
    <w:rsid w:val="00BB5293"/>
    <w:rsid w:val="00BC1BFA"/>
    <w:rsid w:val="00BC23C3"/>
    <w:rsid w:val="00BD1E00"/>
    <w:rsid w:val="00BD3CF1"/>
    <w:rsid w:val="00BE61F5"/>
    <w:rsid w:val="00BF5937"/>
    <w:rsid w:val="00BF78E4"/>
    <w:rsid w:val="00C0087C"/>
    <w:rsid w:val="00C024AD"/>
    <w:rsid w:val="00C0253E"/>
    <w:rsid w:val="00C02CF5"/>
    <w:rsid w:val="00C067A0"/>
    <w:rsid w:val="00C13296"/>
    <w:rsid w:val="00C216E7"/>
    <w:rsid w:val="00C24703"/>
    <w:rsid w:val="00C37D3F"/>
    <w:rsid w:val="00C4070A"/>
    <w:rsid w:val="00C4144F"/>
    <w:rsid w:val="00C55BBB"/>
    <w:rsid w:val="00C61278"/>
    <w:rsid w:val="00C665AB"/>
    <w:rsid w:val="00C6754B"/>
    <w:rsid w:val="00C70A7C"/>
    <w:rsid w:val="00C73421"/>
    <w:rsid w:val="00C747F8"/>
    <w:rsid w:val="00C77CF6"/>
    <w:rsid w:val="00C80825"/>
    <w:rsid w:val="00C8251D"/>
    <w:rsid w:val="00C90491"/>
    <w:rsid w:val="00C93843"/>
    <w:rsid w:val="00C9388A"/>
    <w:rsid w:val="00C97DAE"/>
    <w:rsid w:val="00CA3915"/>
    <w:rsid w:val="00CA4249"/>
    <w:rsid w:val="00CA55F5"/>
    <w:rsid w:val="00CB32BE"/>
    <w:rsid w:val="00CB480F"/>
    <w:rsid w:val="00CB5653"/>
    <w:rsid w:val="00CC64F6"/>
    <w:rsid w:val="00CD34DF"/>
    <w:rsid w:val="00CD50FA"/>
    <w:rsid w:val="00CE3DF6"/>
    <w:rsid w:val="00CE52CA"/>
    <w:rsid w:val="00CF28B4"/>
    <w:rsid w:val="00CF59B8"/>
    <w:rsid w:val="00D03511"/>
    <w:rsid w:val="00D03ECF"/>
    <w:rsid w:val="00D04948"/>
    <w:rsid w:val="00D05C8F"/>
    <w:rsid w:val="00D126C2"/>
    <w:rsid w:val="00D16F36"/>
    <w:rsid w:val="00D22C0A"/>
    <w:rsid w:val="00D30449"/>
    <w:rsid w:val="00D33E44"/>
    <w:rsid w:val="00D40B5F"/>
    <w:rsid w:val="00D42FED"/>
    <w:rsid w:val="00D4368B"/>
    <w:rsid w:val="00D466EF"/>
    <w:rsid w:val="00D468F1"/>
    <w:rsid w:val="00D46EFB"/>
    <w:rsid w:val="00D47382"/>
    <w:rsid w:val="00D51C9B"/>
    <w:rsid w:val="00D64FAA"/>
    <w:rsid w:val="00D70E9B"/>
    <w:rsid w:val="00D917DB"/>
    <w:rsid w:val="00D9560C"/>
    <w:rsid w:val="00DA0E13"/>
    <w:rsid w:val="00DA2235"/>
    <w:rsid w:val="00DA5B19"/>
    <w:rsid w:val="00DA7467"/>
    <w:rsid w:val="00DB3689"/>
    <w:rsid w:val="00DB695B"/>
    <w:rsid w:val="00DC5C70"/>
    <w:rsid w:val="00DD1D17"/>
    <w:rsid w:val="00DD1D71"/>
    <w:rsid w:val="00DE1C62"/>
    <w:rsid w:val="00DE3896"/>
    <w:rsid w:val="00DE38D5"/>
    <w:rsid w:val="00DE68B3"/>
    <w:rsid w:val="00DF1B65"/>
    <w:rsid w:val="00DF5E5E"/>
    <w:rsid w:val="00DF6905"/>
    <w:rsid w:val="00DF739D"/>
    <w:rsid w:val="00E075A9"/>
    <w:rsid w:val="00E102C4"/>
    <w:rsid w:val="00E14ADB"/>
    <w:rsid w:val="00E15774"/>
    <w:rsid w:val="00E174C9"/>
    <w:rsid w:val="00E22BAE"/>
    <w:rsid w:val="00E25082"/>
    <w:rsid w:val="00E26244"/>
    <w:rsid w:val="00E26D33"/>
    <w:rsid w:val="00E276E0"/>
    <w:rsid w:val="00E40266"/>
    <w:rsid w:val="00E445BC"/>
    <w:rsid w:val="00E4683A"/>
    <w:rsid w:val="00E52649"/>
    <w:rsid w:val="00E622A2"/>
    <w:rsid w:val="00E71B04"/>
    <w:rsid w:val="00E73322"/>
    <w:rsid w:val="00E81127"/>
    <w:rsid w:val="00E814EB"/>
    <w:rsid w:val="00E9641A"/>
    <w:rsid w:val="00E96E89"/>
    <w:rsid w:val="00EA2B9D"/>
    <w:rsid w:val="00EA382D"/>
    <w:rsid w:val="00EA3DDC"/>
    <w:rsid w:val="00EB28E2"/>
    <w:rsid w:val="00EB4FA1"/>
    <w:rsid w:val="00EB63D1"/>
    <w:rsid w:val="00EB7DE9"/>
    <w:rsid w:val="00EC00B9"/>
    <w:rsid w:val="00EC395C"/>
    <w:rsid w:val="00EC64C9"/>
    <w:rsid w:val="00ED188F"/>
    <w:rsid w:val="00EE7AD3"/>
    <w:rsid w:val="00EF0A3E"/>
    <w:rsid w:val="00EF2AE2"/>
    <w:rsid w:val="00F011C0"/>
    <w:rsid w:val="00F02A90"/>
    <w:rsid w:val="00F06138"/>
    <w:rsid w:val="00F062EB"/>
    <w:rsid w:val="00F06C7F"/>
    <w:rsid w:val="00F11CCA"/>
    <w:rsid w:val="00F15E90"/>
    <w:rsid w:val="00F2122E"/>
    <w:rsid w:val="00F249CB"/>
    <w:rsid w:val="00F25FC4"/>
    <w:rsid w:val="00F35752"/>
    <w:rsid w:val="00F3704C"/>
    <w:rsid w:val="00F4212E"/>
    <w:rsid w:val="00F42C04"/>
    <w:rsid w:val="00F467C2"/>
    <w:rsid w:val="00F46F1B"/>
    <w:rsid w:val="00F51369"/>
    <w:rsid w:val="00F57D3D"/>
    <w:rsid w:val="00F60EB4"/>
    <w:rsid w:val="00F6247F"/>
    <w:rsid w:val="00F63C5E"/>
    <w:rsid w:val="00F64A48"/>
    <w:rsid w:val="00F6587D"/>
    <w:rsid w:val="00F675B1"/>
    <w:rsid w:val="00F67743"/>
    <w:rsid w:val="00F724EE"/>
    <w:rsid w:val="00F876FA"/>
    <w:rsid w:val="00F90519"/>
    <w:rsid w:val="00F96C92"/>
    <w:rsid w:val="00FA15E7"/>
    <w:rsid w:val="00FA16E1"/>
    <w:rsid w:val="00FA2527"/>
    <w:rsid w:val="00FA48AB"/>
    <w:rsid w:val="00FB0DC8"/>
    <w:rsid w:val="00FB3229"/>
    <w:rsid w:val="00FB74A8"/>
    <w:rsid w:val="00FC0601"/>
    <w:rsid w:val="00FC30EF"/>
    <w:rsid w:val="00FC4E55"/>
    <w:rsid w:val="00FC74CE"/>
    <w:rsid w:val="00FD00E2"/>
    <w:rsid w:val="00FD0C87"/>
    <w:rsid w:val="00FE30D2"/>
    <w:rsid w:val="00FE3218"/>
    <w:rsid w:val="00FE3C89"/>
    <w:rsid w:val="00FE6B76"/>
    <w:rsid w:val="00FF0D09"/>
    <w:rsid w:val="00FF4B43"/>
    <w:rsid w:val="00FF68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DFF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F10F8"/>
    <w:rPr>
      <w:rFonts w:cs="Arial"/>
    </w:rPr>
  </w:style>
  <w:style w:type="paragraph" w:styleId="Kop1">
    <w:name w:val="heading 1"/>
    <w:aliases w:val="Webversie;titel document"/>
    <w:basedOn w:val="Standaard"/>
    <w:next w:val="Standaard"/>
    <w:link w:val="Kop1Char"/>
    <w:uiPriority w:val="5"/>
    <w:qFormat/>
    <w:rsid w:val="00EA3DDC"/>
    <w:pPr>
      <w:keepNext/>
      <w:spacing w:before="800" w:after="800" w:line="800" w:lineRule="atLeast"/>
      <w:outlineLvl w:val="0"/>
    </w:pPr>
    <w:rPr>
      <w:bCs/>
      <w:color w:val="002C64"/>
      <w:kern w:val="32"/>
      <w:sz w:val="60"/>
      <w:szCs w:val="32"/>
    </w:rPr>
  </w:style>
  <w:style w:type="paragraph" w:styleId="Kop2">
    <w:name w:val="heading 2"/>
    <w:aliases w:val="Kop 2 Hoofdstuktitel"/>
    <w:basedOn w:val="Standaard"/>
    <w:next w:val="Standaard"/>
    <w:link w:val="Kop2Char"/>
    <w:uiPriority w:val="1"/>
    <w:qFormat/>
    <w:rsid w:val="00CF59B8"/>
    <w:pPr>
      <w:spacing w:before="600" w:after="300" w:line="400" w:lineRule="atLeast"/>
      <w:outlineLvl w:val="1"/>
    </w:pPr>
    <w:rPr>
      <w:rFonts w:cs="Courier New"/>
      <w:color w:val="00A9F3"/>
      <w:sz w:val="40"/>
      <w:szCs w:val="50"/>
    </w:rPr>
  </w:style>
  <w:style w:type="paragraph" w:styleId="Kop3">
    <w:name w:val="heading 3"/>
    <w:aliases w:val="Kop 3 Paragraaftitel"/>
    <w:basedOn w:val="Standaard"/>
    <w:next w:val="Standaard"/>
    <w:link w:val="Kop3Char"/>
    <w:uiPriority w:val="1"/>
    <w:qFormat/>
    <w:rsid w:val="00F51369"/>
    <w:pPr>
      <w:keepNext/>
      <w:spacing w:before="300" w:after="240" w:line="330" w:lineRule="atLeast"/>
      <w:outlineLvl w:val="2"/>
    </w:pPr>
    <w:rPr>
      <w:bCs/>
      <w:color w:val="00A9F3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B2532F"/>
    <w:pPr>
      <w:keepNext/>
      <w:keepLines/>
      <w:spacing w:before="300"/>
      <w:outlineLvl w:val="3"/>
    </w:pPr>
    <w:rPr>
      <w:rFonts w:eastAsiaTheme="majorEastAsia" w:cstheme="majorBidi"/>
      <w:b/>
      <w:iCs/>
      <w:color w:val="00A9F3"/>
    </w:rPr>
  </w:style>
  <w:style w:type="paragraph" w:styleId="Kop5">
    <w:name w:val="heading 5"/>
    <w:basedOn w:val="Standaard"/>
    <w:next w:val="Standaard"/>
    <w:link w:val="Kop5Char"/>
    <w:uiPriority w:val="1"/>
    <w:qFormat/>
    <w:rsid w:val="00B2532F"/>
    <w:pPr>
      <w:keepNext/>
      <w:keepLines/>
      <w:spacing w:before="300"/>
      <w:outlineLvl w:val="4"/>
    </w:pPr>
    <w:rPr>
      <w:rFonts w:eastAsiaTheme="majorEastAsia" w:cstheme="majorBidi"/>
      <w:b/>
      <w:i/>
      <w:color w:val="00A9F3"/>
    </w:rPr>
  </w:style>
  <w:style w:type="paragraph" w:styleId="Kop6">
    <w:name w:val="heading 6"/>
    <w:basedOn w:val="Standaard"/>
    <w:next w:val="Standaard"/>
    <w:link w:val="Kop6Char"/>
    <w:uiPriority w:val="1"/>
    <w:qFormat/>
    <w:rsid w:val="002506AC"/>
    <w:pPr>
      <w:keepNext/>
      <w:keepLines/>
      <w:spacing w:before="300"/>
      <w:outlineLvl w:val="5"/>
    </w:pPr>
    <w:rPr>
      <w:rFonts w:eastAsiaTheme="majorEastAsia" w:cstheme="majorBidi"/>
      <w:i/>
      <w:color w:val="00A9F3"/>
    </w:rPr>
  </w:style>
  <w:style w:type="paragraph" w:styleId="Kop7">
    <w:name w:val="heading 7"/>
    <w:basedOn w:val="Standaard"/>
    <w:next w:val="Standaard"/>
    <w:link w:val="Kop7Char"/>
    <w:uiPriority w:val="1"/>
    <w:qFormat/>
    <w:rsid w:val="00471FD9"/>
    <w:pPr>
      <w:keepNext/>
      <w:keepLines/>
      <w:spacing w:before="300"/>
      <w:outlineLvl w:val="6"/>
    </w:pPr>
    <w:rPr>
      <w:rFonts w:eastAsiaTheme="majorEastAsia" w:cstheme="majorBidi"/>
      <w:iCs/>
      <w:color w:val="00A9F3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471FD9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471FD9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Webversie;titel document Char"/>
    <w:link w:val="Kop1"/>
    <w:uiPriority w:val="5"/>
    <w:rsid w:val="00EA3DDC"/>
    <w:rPr>
      <w:bCs/>
      <w:color w:val="002C64"/>
      <w:kern w:val="32"/>
      <w:sz w:val="60"/>
      <w:szCs w:val="32"/>
    </w:rPr>
  </w:style>
  <w:style w:type="character" w:customStyle="1" w:styleId="Kop2Char">
    <w:name w:val="Kop 2 Char"/>
    <w:aliases w:val="Kop 2 Hoofdstuktitel Char"/>
    <w:link w:val="Kop2"/>
    <w:uiPriority w:val="1"/>
    <w:rsid w:val="00CF59B8"/>
    <w:rPr>
      <w:rFonts w:cs="Courier New"/>
      <w:color w:val="00A9F3"/>
      <w:sz w:val="40"/>
      <w:szCs w:val="50"/>
    </w:rPr>
  </w:style>
  <w:style w:type="character" w:customStyle="1" w:styleId="Kop3Char">
    <w:name w:val="Kop 3 Char"/>
    <w:aliases w:val="Kop 3 Paragraaftitel Char"/>
    <w:link w:val="Kop3"/>
    <w:uiPriority w:val="1"/>
    <w:rsid w:val="00F51369"/>
    <w:rPr>
      <w:bCs/>
      <w:color w:val="00A9F3"/>
      <w:sz w:val="24"/>
      <w:szCs w:val="26"/>
    </w:rPr>
  </w:style>
  <w:style w:type="character" w:styleId="GevolgdeHyperlink">
    <w:name w:val="FollowedHyperlink"/>
    <w:basedOn w:val="Standaardalinea-lettertype"/>
    <w:uiPriority w:val="4"/>
    <w:rsid w:val="00942E93"/>
    <w:rPr>
      <w:color w:val="002C64"/>
      <w:u w:val="single"/>
    </w:rPr>
  </w:style>
  <w:style w:type="paragraph" w:styleId="Lijstalinea">
    <w:name w:val="List Paragraph"/>
    <w:basedOn w:val="Standaard"/>
    <w:unhideWhenUsed/>
    <w:qFormat/>
    <w:rsid w:val="00C0087C"/>
    <w:pPr>
      <w:contextualSpacing/>
    </w:pPr>
  </w:style>
  <w:style w:type="character" w:customStyle="1" w:styleId="Kop4Char">
    <w:name w:val="Kop 4 Char"/>
    <w:basedOn w:val="Standaardalinea-lettertype"/>
    <w:link w:val="Kop4"/>
    <w:uiPriority w:val="1"/>
    <w:rsid w:val="00B2532F"/>
    <w:rPr>
      <w:rFonts w:eastAsiaTheme="majorEastAsia" w:cstheme="majorBidi"/>
      <w:b/>
      <w:iCs/>
      <w:color w:val="00A9F3"/>
    </w:rPr>
  </w:style>
  <w:style w:type="character" w:customStyle="1" w:styleId="Kop5Char">
    <w:name w:val="Kop 5 Char"/>
    <w:basedOn w:val="Standaardalinea-lettertype"/>
    <w:link w:val="Kop5"/>
    <w:uiPriority w:val="1"/>
    <w:rsid w:val="00B2532F"/>
    <w:rPr>
      <w:rFonts w:eastAsiaTheme="majorEastAsia" w:cstheme="majorBidi"/>
      <w:b/>
      <w:i/>
      <w:color w:val="00A9F3"/>
    </w:rPr>
  </w:style>
  <w:style w:type="character" w:customStyle="1" w:styleId="Kop6Char">
    <w:name w:val="Kop 6 Char"/>
    <w:basedOn w:val="Standaardalinea-lettertype"/>
    <w:link w:val="Kop6"/>
    <w:uiPriority w:val="1"/>
    <w:rsid w:val="002B1645"/>
    <w:rPr>
      <w:rFonts w:eastAsiaTheme="majorEastAsia" w:cstheme="majorBidi"/>
      <w:i/>
      <w:color w:val="00A9F3"/>
    </w:rPr>
  </w:style>
  <w:style w:type="paragraph" w:customStyle="1" w:styleId="Ondertiteldocument">
    <w:name w:val="Ondertitel document"/>
    <w:basedOn w:val="Standaard"/>
    <w:next w:val="Standaard"/>
    <w:uiPriority w:val="2"/>
    <w:qFormat/>
    <w:rsid w:val="00F06C7F"/>
    <w:pPr>
      <w:spacing w:after="800" w:line="640" w:lineRule="atLeast"/>
    </w:pPr>
    <w:rPr>
      <w:color w:val="00A9F3"/>
      <w:sz w:val="48"/>
    </w:rPr>
  </w:style>
  <w:style w:type="numbering" w:customStyle="1" w:styleId="VNGGenummerdekoppen2tm6">
    <w:name w:val="VNG Genummerde koppen 2 t/m 6"/>
    <w:uiPriority w:val="99"/>
    <w:rsid w:val="00AC7813"/>
    <w:pPr>
      <w:numPr>
        <w:numId w:val="1"/>
      </w:numPr>
    </w:pPr>
  </w:style>
  <w:style w:type="table" w:styleId="Tabelraster">
    <w:name w:val="Table Grid"/>
    <w:basedOn w:val="Standaardtabel"/>
    <w:rsid w:val="00F6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D70E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D70E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D70E9B"/>
    <w:tblPr>
      <w:tblStyleRowBandSize w:val="1"/>
      <w:tblStyleColBandSize w:val="1"/>
      <w:tblBorders>
        <w:top w:val="single" w:sz="4" w:space="0" w:color="318BFF" w:themeColor="text1" w:themeTint="80"/>
        <w:bottom w:val="single" w:sz="4" w:space="0" w:color="318B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318B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318B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318BFF" w:themeColor="text1" w:themeTint="80"/>
          <w:right w:val="single" w:sz="4" w:space="0" w:color="318BFF" w:themeColor="text1" w:themeTint="80"/>
        </w:tcBorders>
      </w:tcPr>
    </w:tblStylePr>
    <w:tblStylePr w:type="band2Vert">
      <w:tblPr/>
      <w:tcPr>
        <w:tcBorders>
          <w:left w:val="single" w:sz="4" w:space="0" w:color="318BFF" w:themeColor="text1" w:themeTint="80"/>
          <w:right w:val="single" w:sz="4" w:space="0" w:color="318BFF" w:themeColor="text1" w:themeTint="80"/>
        </w:tcBorders>
      </w:tcPr>
    </w:tblStylePr>
    <w:tblStylePr w:type="band1Horz">
      <w:tblPr/>
      <w:tcPr>
        <w:tcBorders>
          <w:top w:val="single" w:sz="4" w:space="0" w:color="318BFF" w:themeColor="text1" w:themeTint="80"/>
          <w:bottom w:val="single" w:sz="4" w:space="0" w:color="318B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D70E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18B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18B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D70E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D70E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18B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18B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18B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18B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VNGtabelgroen">
    <w:name w:val="VNG tabel groen"/>
    <w:basedOn w:val="Standaardtabel"/>
    <w:uiPriority w:val="99"/>
    <w:rsid w:val="00664143"/>
    <w:pPr>
      <w:keepLines/>
      <w:suppressAutoHyphens/>
      <w:spacing w:after="20" w:line="240" w:lineRule="atLeast"/>
    </w:pPr>
    <w:rPr>
      <w:sz w:val="16"/>
    </w:rPr>
    <w:tblPr>
      <w:tblBorders>
        <w:top w:val="single" w:sz="4" w:space="0" w:color="62C48C"/>
        <w:left w:val="single" w:sz="4" w:space="0" w:color="62C48C"/>
        <w:bottom w:val="single" w:sz="4" w:space="0" w:color="62C48C"/>
        <w:right w:val="single" w:sz="4" w:space="0" w:color="62C48C"/>
        <w:insideH w:val="single" w:sz="4" w:space="0" w:color="62C48C"/>
        <w:insideV w:val="single" w:sz="4" w:space="0" w:color="62C48C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62C48C"/>
      </w:tcPr>
    </w:tblStylePr>
  </w:style>
  <w:style w:type="table" w:customStyle="1" w:styleId="VNGtabelpaars">
    <w:name w:val="VNG tabel paars"/>
    <w:basedOn w:val="Standaardtabel"/>
    <w:uiPriority w:val="99"/>
    <w:rsid w:val="00C02CF5"/>
    <w:pPr>
      <w:keepLines/>
      <w:suppressAutoHyphens/>
      <w:spacing w:after="20" w:line="240" w:lineRule="atLeast"/>
      <w:textboxTightWrap w:val="allLines"/>
    </w:pPr>
    <w:rPr>
      <w:color w:val="101010"/>
      <w:sz w:val="16"/>
    </w:rPr>
    <w:tblPr>
      <w:tblBorders>
        <w:top w:val="single" w:sz="4" w:space="0" w:color="CCC3D9"/>
        <w:left w:val="single" w:sz="4" w:space="0" w:color="CCC3D9"/>
        <w:bottom w:val="single" w:sz="4" w:space="0" w:color="CCC3D9"/>
        <w:right w:val="single" w:sz="4" w:space="0" w:color="CCC3D9"/>
        <w:insideH w:val="single" w:sz="4" w:space="0" w:color="CCC3D9"/>
        <w:insideV w:val="single" w:sz="4" w:space="0" w:color="CCC3D9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CCC3D9"/>
      </w:tcPr>
    </w:tblStylePr>
  </w:style>
  <w:style w:type="paragraph" w:customStyle="1" w:styleId="Voettekstzwart">
    <w:name w:val="Voettekst zwart"/>
    <w:basedOn w:val="Standaard"/>
    <w:uiPriority w:val="4"/>
    <w:rsid w:val="00942E93"/>
    <w:pPr>
      <w:spacing w:after="250" w:line="180" w:lineRule="atLeast"/>
    </w:pPr>
    <w:rPr>
      <w:sz w:val="16"/>
      <w:lang w:val="fr-FR"/>
    </w:rPr>
  </w:style>
  <w:style w:type="character" w:styleId="Hyperlink">
    <w:name w:val="Hyperlink"/>
    <w:basedOn w:val="Standaardalinea-lettertype"/>
    <w:uiPriority w:val="99"/>
    <w:unhideWhenUsed/>
    <w:rsid w:val="00245AB6"/>
    <w:rPr>
      <w:color w:val="002C64"/>
      <w:u w:val="single"/>
    </w:r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FC30EF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FC30EF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FC30EF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after="200" w:line="312" w:lineRule="auto"/>
    </w:pPr>
  </w:style>
  <w:style w:type="table" w:styleId="Rastertabel1licht-Accent1">
    <w:name w:val="Grid Table 1 Light Accent 1"/>
    <w:basedOn w:val="Standaardtabel"/>
    <w:uiPriority w:val="46"/>
    <w:rsid w:val="00F675B1"/>
    <w:tblPr>
      <w:tblStyleRowBandSize w:val="1"/>
      <w:tblStyleColBandSize w:val="1"/>
      <w:tblBorders>
        <w:top w:val="single" w:sz="4" w:space="0" w:color="5BA3FF" w:themeColor="accent1" w:themeTint="66"/>
        <w:left w:val="single" w:sz="4" w:space="0" w:color="5BA3FF" w:themeColor="accent1" w:themeTint="66"/>
        <w:bottom w:val="single" w:sz="4" w:space="0" w:color="5BA3FF" w:themeColor="accent1" w:themeTint="66"/>
        <w:right w:val="single" w:sz="4" w:space="0" w:color="5BA3FF" w:themeColor="accent1" w:themeTint="66"/>
        <w:insideH w:val="single" w:sz="4" w:space="0" w:color="5BA3FF" w:themeColor="accent1" w:themeTint="66"/>
        <w:insideV w:val="single" w:sz="4" w:space="0" w:color="5BA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7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7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VNGGenummerdelijst">
    <w:name w:val="VNG Genummerde lijst"/>
    <w:uiPriority w:val="99"/>
    <w:rsid w:val="005B1687"/>
    <w:pPr>
      <w:numPr>
        <w:numId w:val="2"/>
      </w:numPr>
    </w:pPr>
  </w:style>
  <w:style w:type="numbering" w:customStyle="1" w:styleId="VNGOngenummerdelijst">
    <w:name w:val="VNG Ongenummerde lijst"/>
    <w:uiPriority w:val="99"/>
    <w:rsid w:val="005B1687"/>
    <w:pPr>
      <w:numPr>
        <w:numId w:val="3"/>
      </w:numPr>
    </w:pPr>
  </w:style>
  <w:style w:type="paragraph" w:styleId="Inhopg1">
    <w:name w:val="toc 1"/>
    <w:basedOn w:val="Standaard"/>
    <w:next w:val="Standaard"/>
    <w:autoRedefine/>
    <w:uiPriority w:val="39"/>
    <w:rsid w:val="00E26244"/>
    <w:pPr>
      <w:spacing w:after="100"/>
    </w:pPr>
  </w:style>
  <w:style w:type="paragraph" w:customStyle="1" w:styleId="Introductie">
    <w:name w:val="Introductie"/>
    <w:basedOn w:val="Standaard"/>
    <w:next w:val="Standaard"/>
    <w:uiPriority w:val="2"/>
    <w:qFormat/>
    <w:rsid w:val="00780A69"/>
    <w:pPr>
      <w:spacing w:after="250" w:line="330" w:lineRule="atLeast"/>
    </w:pPr>
    <w:rPr>
      <w:b/>
      <w:sz w:val="24"/>
      <w:lang w:val="fr-FR"/>
    </w:rPr>
  </w:style>
  <w:style w:type="paragraph" w:customStyle="1" w:styleId="Uitgelichtoranje">
    <w:name w:val="Uitgelicht oranje"/>
    <w:basedOn w:val="Uitgelichtkader"/>
    <w:next w:val="Standaard"/>
    <w:uiPriority w:val="3"/>
    <w:qFormat/>
    <w:rsid w:val="00FC30EF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FC30EF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rood">
    <w:name w:val="Uitgelicht rood"/>
    <w:basedOn w:val="Uitgelichtkader"/>
    <w:next w:val="Standaard"/>
    <w:uiPriority w:val="3"/>
    <w:qFormat/>
    <w:rsid w:val="00FC30EF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FC30EF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FC30EF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table" w:customStyle="1" w:styleId="VNGtabeloranje">
    <w:name w:val="VNG tabel oranje"/>
    <w:basedOn w:val="VNGtabelgroen"/>
    <w:uiPriority w:val="99"/>
    <w:rsid w:val="00664143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blStylePr w:type="firstRow">
      <w:rPr>
        <w:rFonts w:ascii="Arial" w:hAnsi="Arial"/>
        <w:b/>
        <w:color w:val="002C64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rood">
    <w:name w:val="VNG tabel rood"/>
    <w:basedOn w:val="VNGtabelgroen"/>
    <w:uiPriority w:val="99"/>
    <w:rsid w:val="00C02CF5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table" w:customStyle="1" w:styleId="VNGtabellichtblauw">
    <w:name w:val="VNG tabel licht blauw"/>
    <w:basedOn w:val="VNGtabelgroen"/>
    <w:uiPriority w:val="99"/>
    <w:rsid w:val="00C02CF5"/>
    <w:rPr>
      <w:color w:val="002C64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geel">
    <w:name w:val="VNG tabel geel"/>
    <w:basedOn w:val="VNGtabelgroen"/>
    <w:uiPriority w:val="99"/>
    <w:rsid w:val="00664143"/>
    <w:tblPr>
      <w:tblBorders>
        <w:top w:val="single" w:sz="4" w:space="0" w:color="FCDE65"/>
        <w:left w:val="single" w:sz="4" w:space="0" w:color="FCDE65"/>
        <w:bottom w:val="single" w:sz="4" w:space="0" w:color="FCDE65"/>
        <w:right w:val="single" w:sz="4" w:space="0" w:color="FCDE65"/>
        <w:insideH w:val="single" w:sz="4" w:space="0" w:color="FCDE65"/>
        <w:insideV w:val="single" w:sz="4" w:space="0" w:color="FCDE65"/>
      </w:tblBorders>
    </w:tblPr>
    <w:tblStylePr w:type="firstRow">
      <w:rPr>
        <w:rFonts w:ascii="Arial" w:hAnsi="Arial"/>
        <w:b/>
        <w:color w:val="002C64" w:themeColor="text1"/>
        <w:sz w:val="16"/>
      </w:rPr>
      <w:tblPr/>
      <w:trPr>
        <w:cantSplit w:val="0"/>
        <w:tblHeader/>
      </w:trPr>
      <w:tcPr>
        <w:shd w:val="clear" w:color="auto" w:fill="FCDE65"/>
      </w:tcPr>
    </w:tblStylePr>
  </w:style>
  <w:style w:type="table" w:customStyle="1" w:styleId="VNGtabelmiddenblauw">
    <w:name w:val="VNG tabel midden blauw"/>
    <w:basedOn w:val="VNGtabelgroen"/>
    <w:uiPriority w:val="99"/>
    <w:rsid w:val="00664143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paragraph" w:styleId="Titel">
    <w:name w:val="Title"/>
    <w:basedOn w:val="Standaard"/>
    <w:next w:val="Standaard"/>
    <w:link w:val="TitelChar"/>
    <w:uiPriority w:val="2"/>
    <w:qFormat/>
    <w:rsid w:val="00AB1652"/>
    <w:pPr>
      <w:keepNext/>
      <w:spacing w:before="800" w:after="800" w:line="800" w:lineRule="atLeast"/>
    </w:pPr>
    <w:rPr>
      <w:rFonts w:eastAsiaTheme="majorEastAsia" w:cstheme="majorBidi"/>
      <w:color w:val="002C64"/>
      <w:spacing w:val="-10"/>
      <w:kern w:val="32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AB1652"/>
    <w:rPr>
      <w:rFonts w:eastAsiaTheme="majorEastAsia" w:cstheme="majorBidi"/>
      <w:color w:val="002C64"/>
      <w:spacing w:val="-10"/>
      <w:kern w:val="32"/>
      <w:sz w:val="60"/>
      <w:szCs w:val="56"/>
    </w:rPr>
  </w:style>
  <w:style w:type="paragraph" w:customStyle="1" w:styleId="Colofontekst">
    <w:name w:val="Colofontekst"/>
    <w:basedOn w:val="Standaard"/>
    <w:next w:val="Standaard"/>
    <w:uiPriority w:val="4"/>
    <w:qFormat/>
    <w:rsid w:val="00824A0D"/>
    <w:rPr>
      <w:sz w:val="18"/>
    </w:rPr>
  </w:style>
  <w:style w:type="paragraph" w:styleId="Voetnoottekst">
    <w:name w:val="footnote text"/>
    <w:basedOn w:val="Standaard"/>
    <w:link w:val="VoetnoottekstChar"/>
    <w:semiHidden/>
    <w:unhideWhenUsed/>
    <w:rsid w:val="009172F4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9172F4"/>
  </w:style>
  <w:style w:type="character" w:styleId="Voetnootmarkering">
    <w:name w:val="footnote reference"/>
    <w:basedOn w:val="Standaardalinea-lettertype"/>
    <w:semiHidden/>
    <w:unhideWhenUsed/>
    <w:rsid w:val="004D66E3"/>
    <w:rPr>
      <w:vertAlign w:val="superscript"/>
    </w:rPr>
  </w:style>
  <w:style w:type="paragraph" w:styleId="Koptekst">
    <w:name w:val="header"/>
    <w:basedOn w:val="Standaard"/>
    <w:link w:val="KoptekstChar"/>
    <w:unhideWhenUsed/>
    <w:rsid w:val="004D66E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D66E3"/>
  </w:style>
  <w:style w:type="paragraph" w:styleId="Voettekst">
    <w:name w:val="footer"/>
    <w:basedOn w:val="Standaard"/>
    <w:link w:val="VoettekstChar"/>
    <w:uiPriority w:val="99"/>
    <w:unhideWhenUsed/>
    <w:rsid w:val="004D66E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6E3"/>
  </w:style>
  <w:style w:type="paragraph" w:styleId="Kopvaninhoudsopgave">
    <w:name w:val="TOC Heading"/>
    <w:basedOn w:val="Kop2"/>
    <w:next w:val="Standaard"/>
    <w:uiPriority w:val="39"/>
    <w:unhideWhenUsed/>
    <w:rsid w:val="00F51369"/>
    <w:pPr>
      <w:keepLines/>
      <w:outlineLvl w:val="9"/>
    </w:pPr>
    <w:rPr>
      <w:rFonts w:eastAsiaTheme="majorEastAsia" w:cstheme="majorBidi"/>
      <w:bCs/>
    </w:rPr>
  </w:style>
  <w:style w:type="paragraph" w:styleId="Inhopg2">
    <w:name w:val="toc 2"/>
    <w:basedOn w:val="Standaard"/>
    <w:next w:val="Standaard"/>
    <w:autoRedefine/>
    <w:uiPriority w:val="39"/>
    <w:unhideWhenUsed/>
    <w:rsid w:val="00B06308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853FDD"/>
    <w:pPr>
      <w:spacing w:after="100"/>
      <w:ind w:left="567"/>
    </w:pPr>
  </w:style>
  <w:style w:type="paragraph" w:customStyle="1" w:styleId="StijlKopvaninhoudsopgaveLatijnsArial30ptAangepastekl">
    <w:name w:val="Stijl Kop van inhoudsopgave + (Latijns) Arial 30 pt Aangepaste kl..."/>
    <w:basedOn w:val="Kopvaninhoudsopgave"/>
    <w:rsid w:val="00E4683A"/>
  </w:style>
  <w:style w:type="paragraph" w:styleId="Inhopg4">
    <w:name w:val="toc 4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B06308"/>
    <w:pPr>
      <w:spacing w:after="100"/>
    </w:pPr>
  </w:style>
  <w:style w:type="paragraph" w:styleId="Ballontekst">
    <w:name w:val="Balloon Text"/>
    <w:basedOn w:val="Standaard"/>
    <w:link w:val="BallontekstChar"/>
    <w:semiHidden/>
    <w:rsid w:val="004C59AD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C59AD"/>
    <w:rPr>
      <w:rFonts w:cs="Segoe UI"/>
      <w:szCs w:val="18"/>
    </w:rPr>
  </w:style>
  <w:style w:type="numbering" w:customStyle="1" w:styleId="Stijl1">
    <w:name w:val="Stijl1"/>
    <w:uiPriority w:val="99"/>
    <w:rsid w:val="00C4144F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1"/>
    <w:rsid w:val="006B21DE"/>
    <w:rPr>
      <w:rFonts w:eastAsiaTheme="majorEastAsia" w:cstheme="majorBidi"/>
      <w:iCs/>
      <w:color w:val="00A9F3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6B21DE"/>
    <w:rPr>
      <w:rFonts w:eastAsiaTheme="majorEastAsia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6B21DE"/>
    <w:rPr>
      <w:rFonts w:eastAsiaTheme="majorEastAsia" w:cstheme="majorBidi"/>
      <w:iCs/>
      <w:color w:val="00A9F3"/>
      <w:szCs w:val="21"/>
    </w:rPr>
  </w:style>
  <w:style w:type="character" w:styleId="Verwijzingopmerking">
    <w:name w:val="annotation reference"/>
    <w:basedOn w:val="Standaardalinea-lettertype"/>
    <w:semiHidden/>
    <w:unhideWhenUsed/>
    <w:rsid w:val="00F011C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011C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011C0"/>
    <w:rPr>
      <w:rFonts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011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011C0"/>
    <w:rPr>
      <w:rFonts w:cs="Arial"/>
      <w:b/>
      <w:bCs/>
    </w:rPr>
  </w:style>
  <w:style w:type="paragraph" w:customStyle="1" w:styleId="Default">
    <w:name w:val="Default"/>
    <w:rsid w:val="00644269"/>
    <w:pPr>
      <w:autoSpaceDE w:val="0"/>
      <w:autoSpaceDN w:val="0"/>
      <w:adjustRightInd w:val="0"/>
      <w:spacing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44269"/>
    <w:pPr>
      <w:spacing w:line="181" w:lineRule="atLeast"/>
    </w:pPr>
    <w:rPr>
      <w:rFonts w:cs="Times New Roman"/>
      <w:color w:va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7050"/>
    <w:rPr>
      <w:color w:val="605E5C"/>
      <w:shd w:val="clear" w:color="auto" w:fill="E1DFDD"/>
    </w:rPr>
  </w:style>
  <w:style w:type="paragraph" w:styleId="Revisie">
    <w:name w:val="Revision"/>
    <w:hidden/>
    <w:semiHidden/>
    <w:rsid w:val="006F1A1B"/>
    <w:pPr>
      <w:spacing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estuurszaken@wsgo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per_h\Desktop\Basissjabloon%20VNG%20Realisatie.dot" TargetMode="External"/></Relationships>
</file>

<file path=word/theme/theme1.xml><?xml version="1.0" encoding="utf-8"?>
<a:theme xmlns:a="http://schemas.openxmlformats.org/drawingml/2006/main" name="Kantoorthema">
  <a:themeElements>
    <a:clrScheme name="Aangepast 1">
      <a:dk1>
        <a:srgbClr val="002C64"/>
      </a:dk1>
      <a:lt1>
        <a:sysClr val="window" lastClr="FFFFFF"/>
      </a:lt1>
      <a:dk2>
        <a:srgbClr val="101010"/>
      </a:dk2>
      <a:lt2>
        <a:srgbClr val="BEBEBE"/>
      </a:lt2>
      <a:accent1>
        <a:srgbClr val="002C64"/>
      </a:accent1>
      <a:accent2>
        <a:srgbClr val="F07E26"/>
      </a:accent2>
      <a:accent3>
        <a:srgbClr val="00A9F3"/>
      </a:accent3>
      <a:accent4>
        <a:srgbClr val="5F5073"/>
      </a:accent4>
      <a:accent5>
        <a:srgbClr val="F0AB00"/>
      </a:accent5>
      <a:accent6>
        <a:srgbClr val="008542"/>
      </a:accent6>
      <a:hlink>
        <a:srgbClr val="002C64"/>
      </a:hlink>
      <a:folHlink>
        <a:srgbClr val="002C64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0885-5FBE-4820-82A8-7854EB05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Basissjabloon VNG Realisatie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2026-01-28T10:16:00Z</dcterms:created>
  <dcterms:modified xsi:type="dcterms:W3CDTF">2026-01-28T10:16:00Z</dcterms:modified>
</cp:coreProperties>
</file>